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160e" w14:textId="5c8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июля 2024 года "О внесении изменений и дополнений в некоторые законодательные акты Республики Казахстан по вопросам игорного бизнеса, лотерейной деятельности, охраны здоровья, государственной инспекции труда, государственного контроля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2024 года № 120-р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8 июля 2024 года "О внесении изменений и дополнений в некоторые законодательные акты Республики Казахстан по вопросам игорного бизнеса, лотерейной деятельности, охраны здоровья, государственной инспекции труда, государственного контроля и исключения излишней законодательной регламентации"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 № 120-р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8 июля 2024 года "О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в некоторые законодательные акты Республики Казахстан по вопросам игорного</w:t>
      </w:r>
      <w:r>
        <w:br/>
      </w:r>
      <w:r>
        <w:rPr>
          <w:rFonts w:ascii="Times New Roman"/>
          <w:b/>
          <w:i w:val="false"/>
          <w:color w:val="000000"/>
        </w:rPr>
        <w:t>бизнеса, лотерейной деятельности, охраны здоровья, государственной инспекции труда,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контроля и исключения излишней законодательной регламентации"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30 июня 2023 года № 520 "Об утверждении Правил осуществления обязательных профессиональных пенсионных взносов"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Заместителя Премьер-Министра – Министранациональной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А.А.,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 Б.А.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туризма и спорта Республики Казахстан и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туризма и спорта Республики Казахстан и Заместителя Премьер-Министра – Министра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28 ноября 2016 года № 988 "Об утверждении форм, предназначенных для сбора административных данных, представленных местными органами по инспекции труда,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28 декабря 2018 года № 107 "Об утверждении перечня информационных инструментов"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культуры и спорта Республики Казахстан от 8 июля 2020 года № 195 "Об утверждении правил оказания государственных услуг в сфере игорного бизнеса"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16 июля 2020 года № 283 "Об утверждении Правил осуществления единовременной социальной выплаты на случай потери дохода в связи с введением ограничительных мероприятий"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27 августа 2020 года № 340 "Об утверждении Типового положения о системе управления охраной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Министра труда и социальной защиты населения Республики Казахстан от 9 декабря 2020 года № 489 и Министра национальной экономики Республики Казахстан от 9 декабря 2020 года № 90 "Об утверждении проверочного листа в отношении местных органов по инспекции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10 сентября 2021 года № 282 "Об утверждении Правил осуществления систематического сбора информации и анализа содержания интернет-ресурсов на предмет наличия признаков интернет-казино"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культуры и спорта Республики Казахстан от 27 января 2023 года № 25 "Об утверждении Правил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культуры и спорта Республики Казахстан от 8 февраля 2023 года № 45 "Об утверждении Правил проведения лотерей"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Заместителя Премьер-Министра - Министра труда и социальной защиты населения Республики Казахстан от 30 июня 2023 года № 274 "Об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30 июня 2023 года № 279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Заместителя Премьер-Министра - Министра труда и социальной защиты населения Республики Казахстан от 27 июля 2023 года № 317 "Об утверждении Правил принятия нормативных правовых актов в области безопасности и охраны труда соответствующими уполномоченными органами"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26 января 2024 года № 14 "Об утверждении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26 января 2024 года № 15 "Об утверждении Правил направления в электронном формате акта о несчастном случае в уполномоченный государственный орган по труду"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труда и социальной защиты населения Республики Казахстан от 31 января 2024 года № 20 "Об утверждении Правил возмещения затрат на проведение превентивных мер и (или) реабилитационных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труда и социальной защиты населения Республики Казахстан от 31 января 2024 года №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регистрации и ведения учета несчастных случаев, связанных с трудовой деятельностью"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работы игорного заведения, букмекерской конторы или тотализатора, приема ставок и проводимых азартных игр и (или) пари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текста, эскизов предупреждения о рисках и вреде участия в азартных играх и (или) пари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подачи заявления о включении в список лиц, ограниченных в участии в азартных играх и (или) пари, а также ведения списка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МЦРИАП,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М.К., Коняшкин Р.А.,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 Е.И., Шолпанкулов Б.Ш.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единой системы учета, передачи информации, содержащейся в единой системе учета, иным лицам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уполномоченного органа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