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21d1" w14:textId="94b2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25 августа 2022 года № 127-р "О создании Комиссии по вопросам экспортного контроля продукции, технологий, услуг военного и двойного назначения и оборонно-промышленного комплекса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августа 2024 года № 117-р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25 августа 2022 года № 127-р "О создании Комиссии по вопросам экспортного контроля продукции, технологий, услуг военного и двойного назначения и оборонно-промышленного комплекса в Республике Казахстан"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создании Совета по вопросам обороны, оборонной промышленности и контроля специфических товаров в Республике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Образовать Совет по вопросам обороны, оборонной промышленности и контроля специфических товаров в Республике Казахстан (далее – Совет)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вопросам экспортного контроля продукции, технологий, услуг военного и двойного назначения и оборонно-промышленного комплекса в Республике Казахстан, утвержденное указанным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экспортного контроля продукции, технологий, услуг военного и двойного назначения и оборонно-промышленного комплекса в Республике Казахстан, образованной указанным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2024 года № 117-р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2022 года № 127-р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Совете по вопросам обороны, оборонной промышленности и контроля специфических товаров в Республике Казахстан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Совет по вопросам обороны, оборонной промышленности и контроля специфических товаров в Республике Казахстан (далее – Совет) является консультативно-совещательным органом при Правительстве Республики Казахстан.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Совета является выработка предложений и рекомендаций по вопросам обороны, оборонной промышленности и контроля специфических товаров.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иными нормативными правовыми актами Республики Казахстан, а также настоящим Положением.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Рабочими органами Совета являются: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обороны – Министерство обороны Республики Казахстан;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оборонной промышленности и контроля специфических товаров – Министерство промышленности и строительства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Совета проводятся по мере необходимости.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Совета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поставленной цели на Совет возлагаются задачи по рассмотрению вопросов: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обороны: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мобилизационной подготовки и мобилизации;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государственного материального резерва;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гражданской обороны;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транспортного обеспечения обороны;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обеспечения территориальной обороны;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оперативного оборудования территорий в интересах обороны;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оборонной промышленности и контроля специфических товаров: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контроля специфических товаров;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подготовки рекомендаций государственным органам по системе контроля специфических товаров, физическим и юридическим лицам по порядку экспорта, реэкспорта, импорта и транзита специфических товаров;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оборонной промышленности;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лицензирования отдельных видов деятельности;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государственного оборонного заказа;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военно-технической политики и развития оборонно-промышленного комплекса;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военно-технического и военно-экономического сотрудничества с иностранными государствами.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работы Совета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работы Совета осуществляются в соответствии с Правилами образования, деятельности и упразднения консультативно-совещательных органов при Правительстве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марта 1999 года № 247.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2024 года № 117-р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2022 года № 127-р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вопросам обороны, оборонной промышленности</w:t>
      </w:r>
      <w:r>
        <w:br/>
      </w:r>
      <w:r>
        <w:rPr>
          <w:rFonts w:ascii="Times New Roman"/>
          <w:b/>
          <w:i w:val="false"/>
          <w:color w:val="000000"/>
        </w:rPr>
        <w:t>и контроля специфических товаров в Республике Казахстан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заместитель председателя;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промышленности и строительства Республики Казахстан, секретарь;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транспорта Республики Казахстан; 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чрезвычайным ситуациям Республики Казахстан;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цифрового развития, инноваций и аэрокосмической промышленности Республики Казахстан;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финансовому мониторингу (по согласованию);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Службы государственной охраны Республики Казахстан (по согласованию);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индустриального и инфраструктурного развития Аппарата Правительства Республики Казахстан;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обороны и правопорядка Аппарата Правительства Республики Казахстан;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государственных доходов Министерства финансов Республики Казахстан;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промышленности Министерства промышленности и строительства Республики Казахстан.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