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7be5" w14:textId="47a7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июля 2024 года "О внесении изменений и дополнений в некоторые законодательные 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августа 2024 года № 112-р.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5 июля 2024 года "О внесении изменений и дополнений в некоторые законодательные 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 2024 года № 112-р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5 июля 2024 года "О внесении изменений и дополнений в некоторые законодательные 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19.10.2024 </w:t>
      </w:r>
      <w:r>
        <w:rPr>
          <w:rFonts w:ascii="Times New Roman"/>
          <w:b w:val="false"/>
          <w:i w:val="false"/>
          <w:color w:val="ff0000"/>
          <w:sz w:val="28"/>
        </w:rPr>
        <w:t>№ 149-р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Указ Президента Республики Казахстан от 1 апреля 1996 года № 2922 "Об утверждении Положения о Комитете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28 декабря 2015 года № 1100 "О некоторых вопросах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11 февраля 2019 года № 49 "О некоторых вопросах возмещения затрат сотрудников специальных государственных органов Республики Казахстан и членов их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Косжанов Б.Ж.,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19.10.2024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862 "Некоторые вопросы Министерства транспорта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5 апреля 2002 года № 407 "О мерах по реализации Закона Республики Казахстан "Об охранной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4 августа 2011 года № 909 "Об утверждении Правил учреждения охранных организаций национальными компаниями"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27 марта 2014 года № 271 "Об утверждении Правил определения фиксированных тарифов и предельных аукционных цен"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11 мая 2014 года № 469 "Об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12 июня 2014 года № 645 "Об утверждении фиксированных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28 декабря 2015 года № 1091 "Об утверждении Правил ведения и использования реестра субъектов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26 февраля 2016 года № 117 "Об утверждении перечня персональных данных физических лиц, включаемых в состав государственных электронных информационных ресурсов"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31 января 2018 года № 36 "Об утверждении Правил проведения дактилоскопической и геномной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19 июня 2018 года № 358 "Об утверждении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КНБ (по согласованию)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Элиманов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10 сентября 2020 года № 568 "Об определении перечня товаров, подлежащих маркировке"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внедрения, работы блочного бюджета и перечня государственных органов, использующих блочный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по управлению данными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индексации фиксированных тарифов и аукционных 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Центральной избирательной комиссии Республики Казахстан от 3 сентября 2009 года № 166/314 "Об утверждении Правил финансирования политических партий"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Центральной избирательной комиссии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 (по согласованию), 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Утемисов Ш.А.,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юстиции Республики Казахстан от 19 августа 2013 года № 275 "Об утверждении Правил оплаты за прохождение стажировки стажерами нотариуса"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2 марта 2015 года № 164 "Об утверждении Правил централизованной покупки и продажи единым закупщиком электрической энергии электрической энергии, произведенной объектами по использованию возобновляемых источников энергии, объектами по энергетической утилизации отходов"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27 марта 2015 года № 365 "Об утверждении Правил обеспечения военизированной охраной грузов при перевозке железнодорожным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приказ исполняющего обязанности Министра по инвестициям и развитию Республики Казахстан от 28 января 2016 года № 129 "Об утверждении Правил создания, развития, эксплуатации, приобретения объектов информатизации "электронного правительства", а также информационно-коммуникационных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Председателя Комитета национальной безопасности Республики Казахстан от 23 февраля 2017 года № 07 "Об утверждении Правил проведения органами национальной безопасности Республики Казахстан контрразведывательных мероприятий с санкции прокурора"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Элиманов Ж.К.,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Ташимбаев Т.Г.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от 28 декабря 2017 года № 480 "Об утверждении типовых форм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потребителями, и квалифицированными потребителями"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информации и коммуникации Республики Казахстан от 29 января 2018 года № 29 "Об утверждении Правил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иностранных дел Республики Казахстан от 28 февраля 2018 года № 11-1-4/71 "Об утверждении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по статистике Министерства национальной экономики Республики Казахстан от 26 декабря 2018 года № 16 "Об утверждении Правил регистрации цен"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Элиманов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12 августа 2019 года № 193/НҚ "Об утверждении Правил формирования и мониторинга реализации архитектуры "электронного правительства"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30 марта 2020 года № 267 "Об утверждении Правил оказания государственных услуг по вопросам документирования и регистрации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5 мая 2020 года № 269 "Об утверждении Правил оказания государственных услуг в области горно-металлургической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национальной экономики Республики Казахстан от 29 мая 2020 года № 44 "Об утверждении Правил оказания государственной услуги "Предоставление информации о категории субъекта предпринимательства"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юстиции Республики Казахстан от 29 мая 2020 года № 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28 февраля 2022 года № 61 "Об утверждении типового положения об областных ономастических комиссиях и ономастических комиссиях городов республиканского значения,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культуры и спорта Республики Казахстан от 11 октября 2022 года № 297 "Об утверждении формы ведомственных статистических наблюдений"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26 апреля 2023 года № 78/НҚ "Об утверждении Правил оформления решения о выпуске обеспеченных цифровых активов"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1 июня 2023 года № 130/НҚ "Об утверждении Правил оказания государственной услуги "Выдача разрешения на выпуск и обращение обеспеченных цифровых активов"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Руководителя Бюро национальной статистики Агентства по стратегическому планированию и реформам Республики Казахстан от 19 марта 2024 года № 2 "Об утверждении Правил оценки качества административных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окружающей среды и водных ресурсов Республики Казахстан от 16 мая 2014 года № 188-Ө "Об определении перечня государств для проведения сравнительного анализа тарифов на электрическую энергию, произведенную за счет использования возобновляемых источников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инвестициям и развитию Республики Казахстан от 5 октября 2017 года № 677 "Об утверждении формы сертификата международной схемы сертификации необработанных природных алмазов и признании утратившими силу некоторых приказов Заместителя Премьер-Министра Республики Казахстан - Министра индустрии и новых технологий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инвестициям и развитию Республики Казахстан от 21 ноября 2017 года № 797 "Об утверждении форм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 и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цифрового развития, инноваций и аэрокосмической промышленности Республики Казахстан от 14 октября 2022 года № 385/НҚ "Об утверждении Требований по управлению данными"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утверждения элементов национальной справочной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собственников или владельцев в реестр поставщиков продуктов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аналитической информации, не предусмотренной графиком распространения официальной статистической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операторами связи и (или) владельцами сетей связи, осуществляющими деятельность на территории Республики Казахстан, за счет собственных или привлеченных средств функции своего телекоммуникационного оборудования для технического проведения оперативно-розыскных, контрразведывательных мероприятий и требований к сетям и средствам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Элиманов Ж.К.,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Оразбек А.Е.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учреждения охранных организаций национальными компаниями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дактилоскопической и геномной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процедуры верификации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норматива численности работников частной охранной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региональной символики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и использования реестра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изделий,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сертификата международной схемы сертификации необработанных природных алмазов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товаров, подлежащих маркировке, и даты его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в уполномоченный орган агрегированных данных операторами связи и (или) владельцами сетей связи, осуществляющими деятельность на территории Республики Казахстан,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Элиманов Ж.К.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национальных регистров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О.А.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персональных данных физических лиц, включаемых в состав государственных электронных информационных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центра обработки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Элиманов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прохождения международного или национального технического аудита центра обработки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Элиманов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к специалистам и правил их допуска к работе на информационно-коммуникационной платформе "электронное правительство"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фиксированных тарифов и предельных аукционных 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фиксированных тарифов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государств для проведения сравнительного анализа тарифов на электрическую энергию, произведенную за счет использования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</w:tbl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            – Генеральная прокуратура Республики Казахстан;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            – Министерство юстиции Республики Казахстан;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            – Министерство транспорта Республики Казахстан;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            – Министерство финансов Республики Казахстан;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            – Министерство культуры и информации Республики Казахстан;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            – Служба государственной охраны Республики Казахстан;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            – Центральная избирательная комиссия Республики Казахстан;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            – Министерство торговли и интеграции Республики Казахстан;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      – Министерство иностранных дел Республики Казахстан;</w:t>
      </w:r>
    </w:p>
    <w:bookmarkEnd w:id="125"/>
    <w:p>
      <w:pPr>
        <w:spacing w:after="0"/>
        <w:ind w:left="0"/>
        <w:jc w:val="both"/>
      </w:pPr>
      <w:bookmarkStart w:name="z139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АСПИР       – Агентство по стратегическому планированию и реформам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            – Министерство промышленности и строительства Республики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            – Министерство туризма и спорта Республики Казахстан;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            – Министерство национальной экономики Республики Казахстан;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            – Комитет национальной безопасности Республики Казахстан;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МЦРИАП       – Министерство цифрового развития, инноваций и аэрокосмической 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промышленности Республики Казахстан;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            – Министерство внутренних дел Республики Казахстан;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            – Министерство энергетики Республики Казахстан.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