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606f" w14:textId="7496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мая 2024 года "О внесении изменений и дополнений в некоторые законодательные акты Республики Казахстан по вопросам совершенствования законодательства в сферах миграции населения и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августа 2024 года № 110-р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16 мая 2024 года "О внесении изменений и дополнений в некоторые законодательные акты Республики Казахстан по вопросам совершенствования законодательства в сферах миграции населения и уголовно-исполнительной системы"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 № 110-р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</w:t>
      </w:r>
      <w:r>
        <w:br/>
      </w:r>
      <w:r>
        <w:rPr>
          <w:rFonts w:ascii="Times New Roman"/>
          <w:b/>
          <w:i w:val="false"/>
          <w:color w:val="000000"/>
        </w:rPr>
        <w:t xml:space="preserve">Законом Республики Казахстан от 16 мая 2024 года </w:t>
      </w:r>
      <w:r>
        <w:br/>
      </w:r>
      <w:r>
        <w:rPr>
          <w:rFonts w:ascii="Times New Roman"/>
          <w:b/>
          <w:i w:val="false"/>
          <w:color w:val="000000"/>
        </w:rPr>
        <w:t>"О внесении изменений и дополнений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совершенствования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в сферах миграции населения и уголовно-исполнительной системы"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Указ Президента Республики Казахстан от 10 октября 2006 года № 198 "О Комиссии по вопросам гражданства при Президенте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17 февраля 1999 года № 134 "Некоторые вопросы организаций, подведомственных Министерству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28 октября 2004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1118 "Вопросы Министерства иностранных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9 марта 2010 года № 183 "Об утверждении Правил присвоения, продления, лишения и прекращения статуса беженца"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Р.Т.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19 августа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 "О некоторых вопросах Министерства науки и высшего образования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12 июля 2023 года № 554 "Об утверждении Правил приема и размещения лиц, ищущих убежище, при их массовом притоке в пунктах временного поселения"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объема знаний государственного языка на элементарном уровне, основ Конституции Республики Казахстан, а также истории Казахстана при приеме в гражданство или восстановлении в гражданстве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Агентства Республики Казахстан по статистике от 10 июня 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"Об утверждении Статистической методологии по ведению похозяйственного учета и форм организации ведения регистрационных записей"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Республики Казахстан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внутренних дел Республики Казахстан от 24 апреля 2013 года № 281 "Об утверждении Правил выдачи удостоверений жителя пограничной зоны иностранцам и лицам без гражданства, постоянно проживающим в пограничной зоне Республики Казахстан".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труда и социальной защиты населения Республики Казахстан от 22 июля 2013 года № 329-Ө–М "Об утверждении Правил присвоения или продления статуса кандаса"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юстиции Республики Казахстан от 25 февраля 2015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"Об утверждении Правил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кандасов и переселенцев"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по инвестициям и развитию Республики Казахстан от 26 января 2016 года № 74 "Об утверждении требований к содержанию, ведению и информационному наполнению электронными информационными ресурсами веб-портала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приказ Министра внутренних дел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внутренних дел Республики Казахстан от 23 января 2019 года № 49 и Министра образования и науки Республики Казахстан от 23 января 2019 года № 32 "Об утверждении Стандартов и требований к оснащению организаций дошкольного и среднего образования системами видеонаблюдения"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и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30 марта 2020 года № 267 "Об утверждении Правил оказания государственных услуг по вопросам документирования и регистрации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национальной экономики Республики Казахстан от 29 мая 2020 года № 44 "Об утверждении Правил оказания государственной услуги "Предоставление информации о категории субъекта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здравоохранения Республики Казахстан от 27 января 2021 года № ҚР ДСМ-11 "Об утверждении правил маркировки и прослеживаемости лекарственных средств и маркировки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5 марта 2021 года № 134 "Об утверждении Правил оказания государственной услуги "Выдача проездного документа"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26 мая 2021 года № ҚР ДСМ-45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Туленбергенов С.Т.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7 апреля 2022 года № 118 "Об утверждении Правил регистрации и рассмотрения ходатайства о присвоении статуса беженца"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труда и социальной защиты населения Республики Казахстан от 15 апреля 2022 года № 123 "Об утверждении Правил выдачи, продления и отзыва разрешения трудовому иммигранту"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по чрезвычайным ситуациям Республики Казахстан от 19 апреля 2022 года № 115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здравоохранения Республики Казахстан от 3 мая 2022 года № ҚР ДСМ–40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юстиции Республики Казахстан от 22 сентября 2022 года № 803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Управляющего Делами Президента Республики Казахстан от 30 ноября 2022 года № 05/326 "Об утверждении Инструкции по организации антитеррористической защиты объектов, уязвимых в террористическом отношении в Управлении Делами Президента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Управляющего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Абильдинов Б.У.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информации и общественного развития Республики Казахстан от 6 декабря 2022 года № 538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телерадиовещания (объекты технических сооружений (радиотелевизионные станции)"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экологии, геологии и природных ресурсов Республики Казахстан от 27 декабря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776 "Об утверждении инструкции по организации антитеррористической защиты объектов Министерства экологии, геологии и природных ресурсов Республики Казахстан и его ведомств,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труда и социальной защиты населения Республики Казахстан от 18 января 2023 года № 14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труда и социальной защиты населения Республики Казахстан и Комитета труда и социальной защиты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Председателя Агентства Республики Казахстан по делам государственной службы от 27 января 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"Об утверждении Инструкции по организации антитеррористической защиты объектов органов по делам государственной службы Республики Казахстан,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экологии и природных ресурсов Республики Казахстан от 15 февраля 2023 года № 45 "Об утверждении инструкции по организации антитеррористической защиты объектов водного хозяйства,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ирригаций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Бекнияз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индустрии и инфраструктурного развития Республики Казахстан от 14 марта 2023 года № 151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автомобильного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Ластаев Т.Т.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индустрии и инфраструктурного развития Республики Казахстан от 19 апреля 2023 года № 267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железнодорожного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Ластаев Т.Т.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энергетики Республики Казахстан от 21 апреля 2023 года № 153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использования атомной энергии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индустрии и инфраструктурного развития Республики Казахстан от 26 апреля 2023 года № 288 "Об утверждении инструкции по организации антитеррористической защиты объектов морских портов,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Ластаев Т.Т.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индустрии и инфраструктурного развития Республики Казахстан от 3 мая 2023 года № 315 "Об утверждении инструкции по организации антитеррористической защиты объектов оборонной промышленности,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индустрии и инфраструктурного развития Республики Казахстан от 12 мая 2023 года № 350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индустрии и инфраструктурного развития Республики Казахстан от 16 мая 2023 года № 359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индустрии и инфраструктурного развития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Ластаев Т.Т.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– 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30 июня 2023 года № 533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проездного документа"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30 июня 2023 года № 532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индустрии и инфраструктурного развития Республики Казахстан от 14 июля 2023 года № 508 "Об утверждении инструкции по организации антитеррористической защиты объектов питьевого водоснабжения населенных пунктов,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национальной экономики Республики Казахстан от 14 июля 2023 года № 138 "Об утверждении Правил создания, ведения и использования реестра бизнес-партнеров"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национальной экономики Республики Казахстан от 17 июля 2023 года № 140 "Об утверждении Правил ведения реестра субъектов социального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информации и общественного развития Республики Казахстан от 17 июля 2023 года № 284-НҚ "Об утверждении инструкции по организации антитеррористической защиты объектов (культовых зданий (сооружений), уязвимых в террористическом отношении, функционирующих в сфере религиозной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Заместителя Премьер-Министра –Министра финансов Республики Казахстан от 2 октября 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торговли и интеграции Республики Казахстан от 5 октября 2023 года № 366-НҚ "Об утверждении инструкции по организации антитеррористической защиты объектов Министерства торговли и интеграции Республики Казахстан, уязвимых в террористическом отношении, и объектов внутренней торговли,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26 декабря 2023 года № 104/нс "Об утверждении Правил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сельского хозяйства Республики Казахстан от 2 февраля 2024 года № 37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сельского хозяйства Республики Казахстан и его ведомств"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промышленности и строительства Республики Казахстан от 4 марта 2024 года № 88 "Об утверждении Инструкции по организации антитеррористической защиты объектов химической промышленности,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Заместителя Премьер-Министра – Министра иностранных дел Республики Казахстан от 19 апреля 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11-1-4/184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иностранных дел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государственной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УДП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МВРИ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