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5e9" w14:textId="0766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 июля 2024 года "О государственных закупках" и "О внесении изменений и дополнений в некоторые законодательные акты Республики Казахстан по вопросам закупок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2024 года № 108-р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 июля 2024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закупок и исключения излишней законодательной регламентации"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июля 2024 года № 108-р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законами Республики Казахстан от 1 июля 2024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"О государственных закупках" и 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>в 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 xml:space="preserve">закупок и исключения излишней законодательной регламентации"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Егемберды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изъятий из национального режима при осуществлении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осуществляемых в соответствии с международными договорами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поставщиков печатной продукции, требующей специальной степени защиты, а также утверждении перечня такой продукции, приобретаемой у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 оператора в сфере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перечней товаров, работ, услуг, по которым централизованные государственные закупки осуществляются едиными организаторами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формирования и ведения реестров в сфере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и правил работы согласительной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 которым способ осуществления государственных закупок определяется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товаров, работ, услуг, государственные закупки которых осуществляются в соответствии с типовыми конкурсными документациями, аукционными документациями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использования веб-портала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государственных закупок с применением особого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порядка и объемов государственных закупок, осуществляемых у субъектов малого и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конкурса, аукциона и вступления в силу договора о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справочника товаров, работ, услуг, используемого для осуществления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30 ноября 2015 года № 598 "Об утверждении Правил проведения камерального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 объемов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а также перечня государственных предприятий учреждений уголовно-исполнительной (пенитенциарной) системы, у которых приобретаются такие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30 марта 2015 года № 280 "Об утверждении Правил биржевой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критериев оценки кандидатов на должности председателя и членов ревизионных комиссий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мероприятий по текущему или капитальному ремонту фасадов,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Алматы, а также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выбросов от автомобильных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Абдыкадыров А.Е.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аварийно-восстановительных и строительных работ жилищно-коммунальной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в городе Алматы и Алматинской агломерации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Казахстан.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