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4c3" w14:textId="b97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противодействии торговле людьми"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2024 года № 105-р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торговле людьми"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2024 года № 105-р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"О противодействии торговле людьми"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10 декабря 1999 года № 282 "Вопросы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Р.Ю.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9 марта 2010 года №183 "Об утверждении Правил присвоения, продления, лишения и прекращения статуса беженца"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–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"Об утверждении Критериев оценки наличия жестокого обращения, приведшего к социальной дезадаптации и социальной депривации"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внутренних дел Республики Казахстан, Министра здравоохранения Республики Казахстан, Министра труда и социальной защиты населения Республики Казахстан и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Сагиндыкова Н.Е.,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Султангазиев Т.С.,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 Е.С.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межведомственной комиссии по противодействию торговле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Сагиндыкова Н.Е.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региональной комиссии по противодействию торговле людьми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внутренних дел Республики Казахстан и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Сагиндыкова Н.Е.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порядка перенаправления жертв торговли людьми для оказания им помощи и предоставления специальных 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Сагиндыкова Н.Е.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оценки рисков в сфере противодействия торговле людьми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А.К.,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Сагиндыкова Н.Е.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– Министерство культуры и информации Республики Казахстан;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