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22cb5" w14:textId="c022c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упразднении Государственной комиссии по реорганизации Национальной академии наук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16 июля 2024 года № 99-р.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образования, деятельности и упразднения консультативно-совещательных органов при Правительстве Республики Казахстан, утвержденных постановлением Правительства Республики Казахстан от 16 марта 1999 года № 247: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упразднить Государственную комиссию по реорганизации Национальной академии наук Республики Казахстан, созданную </w:t>
      </w:r>
      <w:r>
        <w:rPr>
          <w:rFonts w:ascii="Times New Roman"/>
          <w:b w:val="false"/>
          <w:i w:val="false"/>
          <w:color w:val="000000"/>
          <w:sz w:val="28"/>
        </w:rPr>
        <w:t>распоряжением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9 ноября 2022 года № 180-р "О создании Государственной комиссии по реорганизации Национальной академии наук Республики Казахстан".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