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b141" w14:textId="fb2b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19 июня 2024 года "О внесении изменений и дополнений в некоторые законодательные акты Республики Казахстан по вопросам минимизации рисков при кредитовании, защиты прав заемщиков, совершенствования регулирования финансового рынка и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2024 года № 95-р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19 июня 2024 года "О внесении изменений и дополнений в некоторые законодательные акты Республики Казахстан по вопросам минимизации рисков при кредитовании, защиты прав заемщиков, совершенствования регулирования финансового рынка и исполнительного производства" (далее – перечень).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 июля 2024 года № 95-р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19 июня 2024 года "О внесении изменений и дополнений в некоторые законодательные акты Республики Казахстан по вопросам минимизации рисков при кредитовании, защиты прав заемщиков, совершенствования регулирования финансового рынка и исполнительного производства"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Ш-Х. 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торгов на электронной торговой площадке по продаже банковских и микрофинансовых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информационной безопасности электронной торговой площадки по продаже банковских и микрофинансовых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получения согласия супруга (супруги) на предоставление банковского займа и микрокредита физическому лицу, минимального размера банковского займа и микрокредита, по которым необходимо согласие супруга (супруги) на получение банковского займа и микрокредита физическому лицу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продления сроков исполнения письменного предписания, примененного к оператору электронной торговой площадки по продаже банковских и микрофинансовых активов, либо плана мероприятий по устранению выявленных нарушений и (или) причин, а также условий, способствовавших их совершению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к сумме потребительского банковского займа и потребительского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и постановление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урегулирования коллекторскими агентствами задолженности физических лиц 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избрания, досрочного прекращения и осуществления деятельности банковского омбудсмана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избрания, досрочного прекращения и осуществления деятельности микрофинансового омбудсмана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предельного размера годовой эффективной ставки вознаграждения по банковским займам и микрокредитам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постановление правлений Агентства Республики Казахстан по регулированию и развитию финансового рынка и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Тутушкин В.А.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правления Национального Банка Республики Казахстан от 24 декабря 2012 года № 377 "Об утверждении предельного размера годовой эффективной ставки вознаграждения"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иных сведений, предоставляемых поставщиками информации в кредитные бюро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некоторые нормативные правовые акты Республики Казахстан по вопросам регулирования банковской деятельности в сфере оказания государственных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нормативные правовые акты Республики Казахстан по вопросам регулирования банковской деятельности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иностранных профессиональных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обмена сведениями о призванных на срочную воинскую службу военнослужащих, а также их увольнении, наличии либо отсутствии банковского займа и (или) микрокредита, предоставлении отсрочки платежа по договору банковского займа, договору о предоставлении микрокредита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Камалетдинов С.Б.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нормативные правовые акты Республики Казахстан по вопросам банковской и микрофинансовой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аффилированными с ними юридическими лицами"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Д.В.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биометрической идентификации на финансовом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внутреннего аудита в Агентстве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упрощенного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Д.М.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реестра требований кредиторов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финансов Республики Казахстан от 10 марта 2023 года № 254 "Об утверждении Правил и сроков проведения мониторинга финансового состояния должника"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финансов Республики Казахстан от 28 февраля 2023 года № 218 "Об утверждении Правил и форм оказания государственной услуги "Применение процедуры внесудебного банкротства"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плана счетов бухгалтерского учета и форм финансовой отчетности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ведения бухгалтерского учета в Агентстве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