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81799" w14:textId="31817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распоряжение Премьер-Министра Республики Казахстан от 10 июня 2024 года № 77-р "Об образовании Оперативного штаба по обеспечению экономического роста при Правительстве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 июля 2024 года № 94-р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Внести в распоряжение Премьер-Министра Республики Казахстан от 10 июня 2024 года № 77-р "Об образовании Оперативного штаба по обеспечению экономического роста при Правительстве Республики Казахстан" следующее дополнение: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 после строки "Министр промышленности и строительства Республики Казахстан;" дополнить строкой следующего содержания: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"Заведующий Отделом регионального развития и контроля Аппарата Правительства Республики Казахстан;".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