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c7bf" w14:textId="a02c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Национального центра по инвестиционной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июня 2024 года № 92-р.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Премьер-Министра Республики Казахстан от 28 июня 2024 года № 92-р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 Конституционного закона Республики Казахстан "О Правительстве Республики Казахстан" и в целях улучшения организационной структуры инвестиционной деятельности: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Национальный центр по инвестиционной деятельности (далее – Национальный центр) в составе согласно приложению к настоящему распоряжению.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распоряжения Премьер-Министра РК от 21.10.2025 </w:t>
      </w:r>
      <w:r>
        <w:rPr>
          <w:rFonts w:ascii="Times New Roman"/>
          <w:b w:val="false"/>
          <w:i w:val="false"/>
          <w:color w:val="000000"/>
          <w:sz w:val="28"/>
        </w:rPr>
        <w:t>№ 168-р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центр осуществляет свою деятельность на базе структуры Экономического отдела Аппарата Правительства Республики Казахстан.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распоряжения Премьер-Министра РК от 21.10.2025 </w:t>
      </w:r>
      <w:r>
        <w:rPr>
          <w:rFonts w:ascii="Times New Roman"/>
          <w:b w:val="false"/>
          <w:i w:val="false"/>
          <w:color w:val="000000"/>
          <w:sz w:val="28"/>
        </w:rPr>
        <w:t>№ 168-р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центре.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Аппарат Правительства Республики Казахстан.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Премьер-Министр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О. Бектенов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июня 2024 года № 92-р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Национальном центре по инвестиционной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распоряжения Премьер-Министра РК от 21.10.2025 </w:t>
      </w:r>
      <w:r>
        <w:rPr>
          <w:rFonts w:ascii="Times New Roman"/>
          <w:b w:val="false"/>
          <w:i w:val="false"/>
          <w:color w:val="ff0000"/>
          <w:sz w:val="28"/>
        </w:rPr>
        <w:t>№ 168-р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Национальном центре по инвестиционной деятельности (далее – Положение) определяет задачи, функциональную деятельность и организационную структуру Национального центра по инвестиционной деятельности (далее – НЦИД).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НЦИД создается в целях улучшения организационной структуры инвестиционной деятельности.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НЦИД осуществляет свою деятельность в соответствии с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НЦИД создается в формате матричной структуры на базе структурного подразделения Аппарата Правительства Республики Казахстан с привлечением иных структурных подразделений государственных органов и квазигосударственных организаций, в том числе центральных государственных и местных исполнительных органов, секретариата Совета по привлечению инвестиций, Комитета по инвестициям Министерства иностранных дел Республики Казахстан, Президентского проектного офиса (Delivery unit – блок стратегических и инвестиционных проектов), акционерных обществ "Национальная компания "Kazakh Invest", "Национальный управляющий холдинг "Байтерек", "Фонд национального благосостояния "Самрук-Қазына", региональных координационных советов городов республиканского значения и областей.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Система привлечения инвестиций имеет следующую структуру: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НЦИД – общая межведомственная координация деятельности центральных и местных исполнительных органов по привлечению инвестиций;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Министерство национальной экономики – формирование государственной политики в сфере привлечения инвестиций;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Министерство иностранных дел – привлечение инвестиций через зарубежные посольства;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специальная команда по привлечению инвестиций акционерного общества "Национальный управляющий холдинг "Байтерек" – решение задач софинансирования;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отраслевые государственные и местные исполнительные органы, ответственные за реализацию инвестиционных проектов.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Решения НЦИД являются обязательными к исполнению в рамках законодательства всеми центральными государственными и местными исполнительными органами, акционерными обществами "Национальный управляющий холдинг "Байтерек" и "Фонд национального благосостояния "Самрук-Қазына".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Национального центра по инвестиционной деятельности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Задачи НЦИД: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 привлечению и реализации инвестиционных проектов со стороны центральных государственных и местных исполнительных органов, акционерных обществ "Национальный управляющий холдинг "Байтерек", "Фонд национального благосостояния "Самрук-Қазына", "Национальная компания "Kazakh Invest";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совершенствованию регуляторной политики для создания конкурентоспособного инвестиционного климата;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сопровождение и мониторинг реализации инвестиционных проектов по поручению руководства Правительства Республики Казахстан;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межотраслевая координация при сопровождении и мониторинге реализации инвестиционных проектов по предоставлению государственных услуг;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предложений по совершенствованию бизнес-процессов государственных органов, осуществляющих государственные услуги инвесторам.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Функции НЦИД: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государственных органов и квазигосударственных организаций по вопросам, отнесенным к компетенции НЦИД;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Правительство Республики Казахстан предложений по вопросам, требующим решения Президента или Правительства Республики Казахстан;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взаимодействием сотрудников государственных органов и квазигосударственных организаций с представителями бизнеса и экспертных сообществ;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плановых и оперативных совещаний с привлечением структурных подразделений Аппарата Правительства Республики Казахстан, государственных органов и квазигосударственных организаций;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Премьер-Министру Республики Казахстан по задачам и функциям, а также совершенствованию деятельности НЦИД.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Общее руководство деятельностью НЦИД осуществляет Премьер-Министр Республики Казахстан, включая: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приоритетных направлений деятельности НЦИД;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заслушивание отчета руководителя НЦИД о ходе работы НЦИД;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дачу поручений НЦИД по вопросам, входящим в его компетенцию.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Руководитель НЦИД: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НЦИД;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привлекает к работе НЦИД представителей государственных органов и квазигосударственных организаций;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приглашает на заседания НЦИД представителей государственных органов и квазигосударственных организаций;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задачи и функциональные обязанности направленных в НЦИД работников, а также при необходимости вносит руководителям государственных органов и квазигосударственных организаций предложения по замене работников;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на имя первых руководителей государственных органов и квазигосударственных организаций предложения о поощрении или наказании их заместителей;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заседания НЦИД не реже одного раза в месяц;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информирует Премьер-Министра Республики Казахстан не реже одного раза в квартал о результатах работы НЦИД;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осуществления задач и функций НЦИД формирует рабочие группы НЦИД, состоящие из числа работников государственных органов и квазигосударственных организаций.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 2024 года № 92-р</w:t>
            </w:r>
          </w:p>
        </w:tc>
      </w:tr>
    </w:tbl>
    <w:bookmarkStart w:name="z4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Национального центра по инвестиционной деятельности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Распоряжение дополнено составом в соответствии с распоряжением Премьер-Министра РК от 21.10.2025 </w:t>
      </w:r>
      <w:r>
        <w:rPr>
          <w:rFonts w:ascii="Times New Roman"/>
          <w:b w:val="false"/>
          <w:i w:val="false"/>
          <w:color w:val="ff0000"/>
          <w:sz w:val="28"/>
        </w:rPr>
        <w:t>№ 168-р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Премьер-Министра Республики Казахстан – руководитель Национального центра по инвестиционной деятельности;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Экономическим отделом Аппарата Правительства Республики Казахстан – заместитель руководителя Национального центра по инвестиционной деятельности;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инвестициям Министерства иностранных дел Республики Казахстан;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"Kazakh Invest";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по стратегии и управлению активами акционерного общества "Фонд национального благосостояния "Самрук-Қазына";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"Национальный управляющий холдинг "Байтерек".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