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2184" w14:textId="7d32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мая 2024 года "О внесении изменений и дополнений в некоторые законодательные акты Республики Казахстан по вопросам связи, цифровизации, улучшения инвестиционного климата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2024 года № 81-р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21 мая 2024 года "О внесении изменений и дополнений в некоторые законодательные акты Республики Казахстан по вопросам связи, цифровизации, улучшения инвестиционного климата и исключения излишней законодательной регламентации"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81-р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>Законом Республики Казахстан от 21 мая 2024 года "О внесении изменений и дополнений в некоторые законодательные акты Республики Казахстан по вопросам связи, цифровизации, улучшения инвестиционного климата и исключения излишней законодательной регламентации"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инициирования экспериментальных режимов для апробирования инновационных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уполномоченной организации в области цифрового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9 ноября 2022 года № 881 "Об утверждении Правил цифровой трансформации государственного управления"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12 января 2023 года № 17 "Об определении национального оператора информационной системы отслеживания международных автомобильных перевозок"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распоряжения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21 апреля 2022 года № 133/НҚ "Об утверждении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мониторинга реализации государственной технологической политики в регионах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и Положения об Управляющем комитете автономного кластерного фонда "Парк инновационных технологий"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сделок, которые не подлежат удостоверению посредством простой электронной подписи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18 августа 2021 года № 283/НҚ "О создании Отраслевого центра технологических компетенций по направлению "E-Industry"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11 апреля 2022 года № 112/НҚ "Об утверждении Методики оценки эффективности реализации мер государственной поддержки инновационной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цифрового развития, инноваций и аэрокосмической промышленности Республики Казахстан от 27 июня 2019 года № 140/НҚ "Об утверждении методики расчета и нормативов затрат на создание, развитие и сопровождение объектов информатизации государственных органов"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цифрового развития, инноваций и аэрокосмической промышленности Республики Казахстан от 25 июля 2019 года № 174/НҚ "Об утверждении Правил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информационно-коммуникационных услуг, оказываемых государственным органам оператором информационно-коммуникационной инфраструктуры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цифрового развития, инноваций и аэрокосмической промышленности Республики Казахстан от 29 июня 2019 года № 145/НҚ "Об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31 мая 2018 года № 239 "Об утверждении Требований по развитию архитектуры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по делам государственной службы Республики Казахстан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Агентства по делам государственной службы Республики Казахстан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20 января 2015 года № 22 "Об утверждении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28 января 2016 года № 105 "Об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31 мая 2023 года № 129/НҚ "Об утверждении Правил размещения средств телекоммуникаций на опорах двойного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выявления и пресечения работы незаконно эксплуатируемых радиоэлектронных средств, в том числе усилителей сигналов связи, высокочастотных устройств, специального технического оборудования для блокирования радиосигнала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КНБ (по согласованию),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по информатизации и связи Республики Казахстан от 10 февраля 2009 года № 59 "Об утверждении Правил определения убытков от повреждения сети и средств телекоммуникаций"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услуг связи на сельскохозяйственных и промышленных объектах с целью внедрения цифровых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использования сетей связи с применением негеостационарных спутников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30 декабря 2015 года № 1274 "Об утверждении Правил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телекоммуникаций, включая пропуск трафика и порядок взаиморасчетов"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предельных тарифов на имущественный наем (аренду) мест для размещения средств связи, а также опор воздушных линий электропередач для проведения волоконно-оптических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М:С: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автоматизированного реестра в сфере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19 февраля 2015 года № 108 "Об утверждении Правил по управлению объектом кондоминиума и содержанию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промышленности и строительства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энергетики Республики Казахстан от 16 февраля 2024 года № 68 "Об Отраслевых центрах технологических компетенций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Б.Н.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финансов Республики Казахстан от 8 октября 2020 года № 971 "Об утверждении Правил использования электронных идентификаторов (навигационных пломб)"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28 апреля 2021 года № 407 "Об утверждении Правил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Заместителя Премьер-Министра – Министра финансов Республики Казахстан от 5 апреля 2022 года № 368 "Об утверждении Правил определения национального оператора информационной системы отслеживания международных автомобильных перевозок и требования к нему"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27 марта 2018 года № 25/нс "Об утверждении Правил функционирования системы централизованного управления сетями телекоммуникаций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Элиманов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акимата города Астаны от 13 мая 2016 года № 108-958 "Об утверждении Правил эксплуатации кабельной канализации и инженерной инфраструктуры"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лицами, участвующими в его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здравоохранения Республики Казахстан от 18 октября 2021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667 "Об определении Отраслевого центра технологических компетенций по направлению "Здравоохранение 4.0"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общественного развития Республики Казахстан от 12 сентября 2022 года № 383 "Об утверждении Правил присуждения почетного звания в сфере благотворительности"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по делам государственной службы Республики Казахстан;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