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3656" w14:textId="30c3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апреля 2024 года "О внесении изменений и дополнений в некоторые законодательные акты Республики Казахстан по вопросам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июня 2024 года № 78-р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19 апреля 2024 года "О внесении изменений и дополнений в некоторые законодательные акты Республики Казахстан по вопросам здравоохранения"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>Законом Республики Казахстан от 19 апреля 2024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"О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>акты Республики Казахстан по вопросам здравоохранения"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24 августа 2017 года № 483 "Об утверждении Правил подготовки в военной интернатуре и перечня специальностей"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16"/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информации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О.О.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информации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О.О.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ими денег от реализации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6 октября 2020 года № ҚР ДСМ-114/2020 "Об утверждении Правил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28 октября 2020 года № ҚР ДСМ-163/2020 "Об утверждении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10 декабря 2020 года № ҚР ДСМ-246/2020 "Об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15 декабря 2020 года № ҚР ДСМ-277/2020 "Об определении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табаком для кальяна, кальянной смеси, системе для нагрева табака, электронных системах потребления и жидкостей для 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 работников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20 декабря 2020 года № 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общественного развития Республики Казахстан от 31 марта 2021 года № 108 "Об утверждении Правил формирования и размещения на отечественных телеканалах социальной рекламы по популяризации здорового образа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здравоохранения Республики Казахстан от 3 марта 2023 года № 35 "Об утверждении Перечня стратегически важных лекарственных средств 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просвещения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3 августа 2021 года № ҚР ДСМ-72 "Об утверждении Санитарных правил "Санитарно-эпидемиологические требования к зданиям и сооружениям производственного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здравоохранения Республики Казахстан от 2 декабря 2022 года № ҚР ДСМ-152 и Министра национальной экономики Республики Казахстан от 2 декабря 2022 года № 117 "Об утверждении критериев оценки степени риска и проверочных листов в сфере санитарно-эпидемиологического благополучия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здравоохранения Республики Казахстан и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О.О.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формирования и ведения единого реестра учета фактов наступления медицинского инцидента и страховых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звания "Лучший в профессии"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сострахования профессиональной ответственности медицинских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АРРФР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Хаджиева М.Ж.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страхования профессиональной ответственности медицинских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здравоохранения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АРРФР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Т.С., Хаджиева М.Ж.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акимата города Усть-Каменогорска Восточно-Казахстанской области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Усть-Каменогорска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Усть-Каменогорска Восточно-Казахстанской области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Ж.М.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акимата города Астаны от 7 декабря 2023 года № 503-2647 "Об утверждении Правил перевозки пассажиров и багажа автомобильным транспортом в столице"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Республики Казахстан по регулированию и развитию финансового рынка;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