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109e" w14:textId="2541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февраля 2024 года "О внесении изменений и дополнений в некоторые законодательные акты Республики Казахстан по вопросам использования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мая 2024 года № 72-р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февраля 2024 года "О внесении изменений и дополнений в некоторые законодательные акты Республики Казахстан по вопросам использования пастбищ"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 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 № 72-р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27 февраля 2024 года "О внесении изменений и дополнений в некоторые законодательные акты Республики Казахстан по вопросам использования пастбищ"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сельского хозяйства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20 декабря 2018 года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сельского хозяйства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 июля 2019 года № 252 "Об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января 2020 года № 7 "Об утверждении Правил рационального использования земель сельскохозяйственного назначения и внесении изменений и дополнения в некоторые приказы Министра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 А.С.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плана по управлению пастбищами и их использованию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 А.С.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разработки планов по развитию и реконструкции объектов пастбищной инфраструктуры и проведению мероприятий по обводнению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 А.С. 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