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cbe1" w14:textId="790c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2024 года № 61-р.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правовых актов, принятие которых обусловлено Законом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№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16.07.2024 </w:t>
      </w:r>
      <w:r>
        <w:rPr>
          <w:rFonts w:ascii="Times New Roman"/>
          <w:b w:val="false"/>
          <w:i w:val="false"/>
          <w:color w:val="ff0000"/>
          <w:sz w:val="28"/>
        </w:rPr>
        <w:t>№ 98-р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4 мая 2014 года № 814 "Об утверждении Положения о Службе государственной охраны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Жакипов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22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20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932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введении наблюдательных советов в некоторые республиканские государственные предприятия на праве хозяйственного 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23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2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№ 357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19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№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некоторых вопросах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20 февраля 2015 года № 113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20 февраля 2015 года № 114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критериев, предъявляемых к государственным предприятиям на праве хозяйственного ведения, в которых создаются наблюдательные советы"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20 февраля 2015 года № 115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оценки деятельности членов наблюдательного совета и определения лимита выплаты вознаграждения членам наблюдательного совета"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Председателя Комитета национальной безопасности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обороны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обороны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внутренних дел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внутренних дел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образования и науки Республики Казахстан от 30 октября 2018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 "Об утверждении Типовых правил деятельности организаций высшего и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цифрового развития, 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7 июля 2020 года № 286 "Об утверждении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по чрезвычайным ситуациям Республики Казахстан от 14 сентября 2021 года № 445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науки и высшего образования Республики Казахстан от 30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№ 219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распределения мест в общежитиях организаций высшего и (или)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науки и высшего образования Республики Казахстан от 26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357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размеров квоты приема при поступлении на учебу в организации образования, реализующие образовательные программы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просвещения Республики Казахстан от 15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науки и высшего образования Республики Казахстан от 18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536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норм финансирования научных организаций, осуществляющих фундаментальные научные исследования"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областей на проведение фундаментальных научных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конкурсного отбора военнослужащих срочной службы для получения образовательных льгот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обороны Республики Казахстан, Начальника Службы государственной охраны Республики Казахстан,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национальной безопасности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 Б.М.,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Колкобаев М.О.,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Ешенкулов Т.И.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