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6ddf" w14:textId="bfb6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2024 года № 55-р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 по сотрудничеству Правительства Республики Казахстан с международными финансовыми организациями: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Казахстан, заместитель председателя"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Казахстан, заместитель председателя";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юстиции Республики Казахстан" дополнить строкой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"президент автономной организации образования "Назарбаев Университет" (по согласованию);" исключить.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