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8db3e" w14:textId="238db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распоряжение Премьер-Министра Республики Казахстан от 27 марта 2017 года № 38-р "О некоторых вопросах консультативно-совещательных органов при Правительстве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17 апреля 2024 года № 51-р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27 марта 2017 года № 38-р "О некоторых вопросах консультативно-совещательных органов при Правительстве Республики Казахстан" следующее изменение: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по вопросам международной гуманитарной помощи, образованном указанным распоряжением, строку "Первый заместитель Премьер-Министра Республики Казахстан, председатель" изложить в следующей редакции: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"Заместитель Премьер-Министра Республики Казахстан, председатель".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