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bef5" w14:textId="d96b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декабря 2023 года "О внесении изменений и дополнений в некоторые законодательные акты Республики Казахстан по вопросам информационной безопасности, информатизации и цифровых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2024 года № 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2023 года "О внесении изменений и дополнений в некоторые законодательные акты Республики Казахстан по вопросам информационной безопасности, информатизации и цифровых активов"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марта 2024 года № 34-р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11 декабря 2023 года "О внесении изменений и дополнений в некоторые законодательные акты Республики Казахстан по вопросам информационной безопасности, информатизации и цифровых активов"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26 апреля 2018 года № 221 "Об определении национального института развития в сфере обеспечения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26 ноября 2019 года № 210 "Об утверждении Перечня документов, необходимых для получения микрокредита, а также Правил ведения кредитного досье по договору о предоставлении микрокредита"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28 ноября 2019 года № 217 "Об утверждении Правил предоставления микрокредитов электронным способом"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23 декабря 2019 года № 248 "Об утверждении Порядка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 июля 2014 года № 410 "Об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28 сентября 2020 года № 352/НҚ "Об утверждении Правил отображения и использования электронных документов в сервисе цифровых документов"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Республики Казахстан от 6 августа 2021 года № ҚР ДСМ-80 "Об утверждении минимальных требований к медицинским информационным системам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4 августа 2022 года № 257 "Об утверждении Правил идентификации бытовых баллонов и функционирования систем учета бытовых баллонов"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Б.Н.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цифрового развития, инноваций и аэрокосмической промышленности Республики Казахстан от 28 апреля 2023 года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169/НҚ "Об утверждении Правил лицензирования деятельности по цифровому майнингу"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приказ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по защите персональных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за соблюдением законодательства Республики Казахстан о персональных данных и их защите в отношении собственников и (или) операторов, а также третьих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цифрового развития, инноваций и аэрокосмической промышленности Республики Казахстан и Заместителя Премьер-Министра –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единого репозитория "электронного правительства" и признании утратившими силу некоторых приказов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программы взаимодействия с исследователями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