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70e" w14:textId="bbf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февраля 2024 года "О внесении изменений и дополнений в некоторые законодательные акты Республики Казахстан по вопросам образования, наставничества и безопасности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2024 года № 33-р.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февраля 2024 года "О внесении изменений и дополнений в некоторые законодательные акты Республики Казахстан по вопросам образования, наставничества и безопасности детей"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33-р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23 февраля 2024 года "О внесении изменений и дополнений в некоторые законодательные акты Республики Казахстан по вопросам образования, наставничества и безопасности детей"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за системой образования в части дошкольного воспитания и обучения, начального, основного среднего, общего среднего, технического и профессионального, послесреднего и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просвещения Республики Казахстан и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21 января 2016 года № 50 "Об утверждении Правил организации дуального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22 января 2016 года № 52 "Об утверждении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внутренних дел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1 ноября 2016 года № 629 "Об утверждении требований,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образования, в том числе зарубежных"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Ешенкулов Т.И.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11 мая 2020 года № 190 "О некоторых вопросах педагогической этики"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туризма и спорта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культуры и информации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5 декабря 2022 года № 486 "Об утверждении критериев оценки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13 февраля 2023 года № 34 "Об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индустрии и инфраструктурного развития Республики Казахстан от 9 июня 2023 года № 435 "Об утверждении Технического регламента "О безопасности зданий и сооружений, строительных материалов и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промышленности и строительства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науки и высшего образования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Ешенкулов Т.И.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наставничества над детьми-сиротами, детьми, оставшимися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внутреннего распорядка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 Н.В.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постановлений акиматов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- Министерство промышленности и строительства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