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eba" w14:textId="db81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ноября 2022 года № 184-р "Об утверждении состава Организационного комитета по подготовке и проведению Международного форума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2024 года № 31-р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ноября 2022 года № 184-р "Об утверждении состава Организационного комитета по подготовке и проведению Международного форума Астана"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форума Астана,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заместитель председателя".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