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86a2" w14:textId="0c18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марта 2024 года № 29-р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> Премьер-Министра Республики Казахстан от 3 мая 2016 года № 33-р "О создании Совета по экономической политике"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> Совета по экономической политике,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"Заместитель Премьер-Министра – Министр финансов Республики Казахстан, заместитель председателя"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Казахстан, заместитель председателя";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промышленности и строительства Республики Казахстан" дополнить строкой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