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0759" w14:textId="2450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28 декабря 2023 года "О внесении изменений и дополнений в некоторые законодательные акты Республики Казахстан по вопросам недропользования и экологии" и внесении изменения в распоряжение Премьер-Министра Республики Казахстан от 23 февраля 2018 года № 20-р "О мерах по реализации Кодекса Республики Казахстан от 27 декабря 2017 года "О недрах и недропользовании" и Закона Республики Казахстан от 27 декабря 2017 года "О внесении изменений и дополнений в некоторые законодательные акты Республики Казахстан по вопросам недропользования"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марта 2024 года № 28-р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Законом Республики Казахстан от 28 декабря 2023 года "О внесении изменений и дополнений в некоторые законодательные акты Республики Казахстан по вопросам недропользования и экологии" (далее – перечень).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 установленном порядке внести на утверждение в Правительство Республики Казахстан проекты правовых актов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указанного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23 февраля 2018 года № 20-р "О мерах по реализации Кодекса Республики Казахстан от 27 декабря 2017 года "О недрах и недропользовании" и Закона Республики Казахстан от 27 декабря 2017 года "О внесении изменений и дополнений в некоторые законодательные акты Республики Казахстан по вопросам недропользования"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Кодекса Республики Казахстан от 27 декабря 2017 года "О недрах и недропользовании" и Закона Республики Казахстан от 27 декабря 2017 года "О внесении изменений и дополнений в некоторые законодательные акты Республики Казахстан по вопросам недропользования", утвержденном указанным распоряжением, строку, порядковый номер 66, изложить в следующей редакции: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 центральной комиссии по запасам полезных ископаемых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А.Г.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марта 2024 года № 28-р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правовых актов, принятие которых обусловлено Законом Республики Казахстан от 28 декабря 2023 года "О внесении изменений и дополнений в некоторые законодательные акты Республики Казахстан по вопросам недропользования и экологии"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Правительства Республики Казахстан от 19 сентября 2014 года № 994 "Вопросы Министерства энергетики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А.Г.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постановление Правительства Республики Казахстан от 4 октября 2023 года № 864 "Некоторые вопросы Министерства промышленности и строительства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Шархан И.Ш.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включения в государственный учет полезных ископаемых сведений о количестве и качестве основных и совместно с ними залегающих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Шархан И.Ш.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энергетики Республики Казахстан от 13 апреля 2018 года № 124 "Об утверждении перечня приоритетных работ и услуг"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А.Г.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энергетики Республики Казахстан от 18 мая 2018 года № 192 "Об утверждении Правил рассмотрения вопроса о реализации приоритетного права и принятия по нему решения"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А.Г.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энергетики Республики Казахстан от 22 мая 2018 года № 200 "Об утверждении Правил консервации и ликвидации при проведении разведки и добычи углеводородов и добычи урана"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А.Г.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по инвестициям и развитию Республики Казахстан от 23 мая 2018 года № 365 "Об утверждении Правил подачи и рассмотрения заявлений на выдачу лицензий на разведку твердых полезных ископаемых"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Шархан И.Ш.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по инвестициям и развитию Республики Казахстан от 23 мая 2018 года № 366 "Об утверждении Правил подачи и рассмотрения заявлений на выдачу лицензий на добычу твердых полезных ископаемых"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Шархан И.Ш.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по инвестициям и развитию Республики Казахстан от 25 мая 2018 года № 393 "Об утверждении Правил ведения единого кадастра государственного фонда недр и Правил предоставления информации по государственному учету запасов полезных ископаемых государственным органам"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Шархан И.Ш.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энергетики Республики Казахстан от 28 мая 2018 года № 214 "Об утверждении Положения о центральной комиссии по разведке и разработке месторождений углеводородов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А.Г.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энергетики Республики Казахстан от 11 июня 2018 года № 233 "Об утверждении типовых контрактов на недропользование"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А.Г.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энергетики Республики Казахстан от 15 июня 2018 года № 239 "Об утверждении Единых правил по рациональному и комплексному использованию недр"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А.Г.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совместный приказ Министра энергетики Республики Казахстан от 23 ноября 2018 года № 453 и исполняющего обязанности Министра национальной экономики Республики Казахстан от 23 ноября 2018 года № 77 "Об утверждении критериев оценки степени риска и проверочных листов при проведении операций по недропользованию в области углеводородов"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энергетики Республики Казахстан и Заместителя Премьер-Министра –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А.Г.,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энергетики Республики Казахстан от 29 мая 2020 года № 214 "Об утверждении правил оказания государственных услуг Министерства энергетики Республики Казахстан в сфере недропользования"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А.Г.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экологии, геологии и природных ресурсов Республики Казахстан от 3 июля 2021 года № 237 "Об утверждении форм заявлений о предоставлении гарантии, залога банковского вклада, залога имущества и страхования"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 и природных ресурсов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Ж.Ш.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энергетики Республики Казахстан от 16 июля 2021 года № 232 "Об утверждении Правил заключения договора залога банковского вклада и типовой формы договора залога банковского вклада в области углеводородов и добычи урана".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А.Г.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энергетики Республики Казахстан от 30 июля 2020 года № 269 "Об утверждении Правил проведения аукциона с использованием объекта информатизации оператора электронных аукционов на предоставление права недропользования по углеводородам в электронной форме"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А.Г.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экологии, геологии и природных ресурсов Республики Казахстан от 8 сентября 2021 года № 362 "Об утверждении типового договора залога банковского вклада в качестве финансового обеспечения исполнения обязательств по ликвидации последствий эксплуатации объекта І категории"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 и природных ресурсов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Ж.Ш.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энергетики Республики Казахстан от 17 мая 2022 года № 173 "Об утверждении Правил привлечения независимых экспертов базовых проектных документов и анализов разработки"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А.Г.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заслушивания недропользователя, компетентных лиц, подготовивших и проверивших отчет об оценке ресурсов и (или) запасов твердых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Шархан И.Ш.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минимальных требований по разведке месторождений твердых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Шархан И.Ш.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Положения о Государственной комиссии по запасам полезных ископаемых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Шархан И.Ш.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– Министерство промышленности и строительства Республики Казахстан;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МЭПР – Министерство экологии и природных ресурсов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