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4d55" w14:textId="b6a4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11 октября 2022 года № 167-р "О Координационном совете по целям устойчивого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2024 года № 25-р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октября 2022 года № 167-р "О Координационном совете по целям устойчивого развития"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целям устойчивого развития,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"Премьер-Министр Республики Казахстан, председатель"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− Министр национальной экономики Республики Казахстан, председатель";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− Министр финансов Республики Казахстан, заместитель председателя"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национальной экономики Республики Казахстан, заместитель председателя"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национальной экономики Республики Казахстан, заместитель председателя";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национальной экономики Республики Казахстан, секретарь"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аппарата Министерства национальной экономики Республики Казахстан, секретарь";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Агентства по стратегическому планированию и реформам Республики Казахстан (по согласованию)" дополнить строкой следующего содержания: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