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4d45f" w14:textId="524d4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23 декабря 2023 года "О внесении изменений и дополнений в некоторые законодательные акты Республики Казахстан по вопросам Государственной корпорации "Правительство для граждан", международного технологического парка "Астана Хаб" и дактилоскопической регистрации"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20 февраля 2024 года № 17-р.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правовых актов, принятие которых обусловлено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декабря 2023 года "О внесении изменений и дополнений в некоторые законодательные акты Республики Казахстан по вопросам Государственной корпорации "Правительство для граждан", международного технологического парка "Астана Хаб" и дактилоскопической регистрации" (далее – перечень).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 Республики Казахстан: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порядке внести на утверждение в Правительство Республики Казахстан проекты правовых актов согласно перечню;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акты согласно перечню;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ежемесячно, не позднее 30 числа, размещать на общедоступном государственном объекте информатизации информацию о разработке и принятии правовых актов согласно перечню.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юстиции Республики Казахстан анализировать, обобщать и не позднее 5 числа месяца размещать на общедоступном государственном объекте информатизации сводную информацию по реализации указанного Закона.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распоряжением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февраля 2024 года № 17-р.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</w:t>
      </w:r>
      <w:r>
        <w:br/>
      </w:r>
      <w:r>
        <w:rPr>
          <w:rFonts w:ascii="Times New Roman"/>
          <w:b/>
          <w:i w:val="false"/>
          <w:color w:val="000000"/>
        </w:rPr>
        <w:t>правовых актов, принятие которых обусловлено Законом Республики Казахстан от 23 декабря 2023 года "О внесении изменений и дополнений в некоторые законодательные акты Республики Казахстан по вопросам Государственной корпорации "Правительство для граждан", международного технологического парка "Астана Хаб" и дактилоскопической регистрации"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правового акта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акта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орган, ответственный за исполнение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Лицо, ответственное за качество, своевременность разработки и внесения нормативных правовых и правовых актов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постановление Правительства Республики Казахстан от 22 июня 2005 года № 607 "Вопросы Министерства внутренних дел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Кожаев М.Ш.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изменения в постановление Правительства Республики Казахстан от 25 мая 2011 года № 571 "Об утверждении Правил осуществления социальной помощи в виде ежемесячных выплат гражданам Республики Казахстан юридическими лицами, ликвидированными вследствие банкротства после окончания периода капитализации платежей по возмещению вреда, причиненного жизни и здоровью работников"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 Правительства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Сарбасов А.А.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изменения в постановление Правительства Республики Казахстан от 28 ноября 2015 года № 961 "Об утверждении Правил выплаты пожизненного ежемесячного содержания судье в отставке"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 Правительства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 администрация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Мусралинов А.С.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изменения в постановление Правительства Республики Казахстан от 29 января 2016 года № 39 "О создании некоммерческого акционерного общества "Государственная корпорация "Правительство для граждан"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 Правительства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МЦРИАП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Турысов А. Н.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дополнения в постановление Правительства Республики Казахстан от 17 февраля 2017 года № 71 "О некоторых вопросах министерств здравоохранения и национальной экономики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Есенбаев Б.С.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постановление Правительства Республики Казахстан от 31 января 2018 года № 36 "Об утверждении Правил проведения дактилоскопической и геномной регистрации"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Кожаев М.Ш.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изменения в постановление Правительства Республики Казахстан от 18 января 2019 года № 4 "Об утверждении Правил уплаты, распределения и перечисления единого совокупного платежа в виде индивидуального подоходного налога и социальных платежей, а также их возврата".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 Правительства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Сарбасов А.А.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постановление Правительства Республики Казахстан от 12 июля 2019 года № 501 "О мерах по реализации Указа Президента Республики Казахстан от 17 июня 2019 года № 24 "О мерах по дальнейшему совершенствованию системы государственного управления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 Правительства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МЦРИАП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Турысов А. Н.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изменения в постановление Правительства Республики Казахстан от 9 февраля 2023 года № 104 "Об утверждении Правил выплаты пожизненного ежемесячного содержания судье Конституционного Суда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 Правительства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Сапаров Е.А.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изменения в постановление Правительства Республики Казахстан от 30 июня 2023 года № 523 Об утверждении Типовых правил оказания социальной помощи, установления ее размеров и определения перечня отдельных категорий нуждающихся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 Е.Д.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изменения в постановление Правительства Республики Казахстан от 30 июня 2023 года № 525 "Об утверждении Правил и сроков исчисления, удержания (начисления) и перечисления обязательных пенсионных взносов, обязательных профессиональных пенсионных взносов в единый накопительный пенсионный фонд и взысканий по ним"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Сарбасов А.А.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изменения в постановление Правительства Республики Казахстан от 30 июня 2023 года № 521 "Об утверждении Правил осуществления пенсионных выплат, сформированных за счет обязательных пенсионных взносов, обязательных профессиональных пенсионных взносов, единовременных пенсионных выплат в целях улучшения жилищных условий и (или) оплаты лечения, сформированных за счет обязательных пенсионных взносов, из единого накопительного пенсионного фонда, возврата их в единый накопительный пенсионный фонд, методики осуществления расчета размера пенсионных выплат, методики определения коэффициента замещения среднемесячного дохода получателя пенсионными выплатами, методики определения порога минимальной достаточности пенсионных накоплений"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Сарбасов А.А.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изменения в постановление Правительства Республики Казахстан от 15 июня 2023 года № 472 "Об утверждении Правил возврата 50 процентов от суммы обязательных пенсионных взносов, перечисленных за счет бюджетных средств до 1 января 2016 года, в пользу военнослужащих (кроме военнослужащих срочной службы), сотрудников специальных государственных и правоохранительных органов, государственной фельдъегерской службы, а также лиц, права которых иметь специальные звания, классные чины и носить форменную одежду упразднены с 1 января 2012 года"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Сарбасов А.А.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изменения в постановление Правительства Республики Казахстан от 30 июня 2023 года № 520 "Об утверждении Правил осуществления обязательных профессиональных пенсионных взносов"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Сарбасов А.А.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изменения в постановление Правительства Республики Казахстан от 30 июня 2023 года № 522 "Об утверждении Правил выполнения гарантий государства получателям пенсионных выплат по сохранности обязательных пенсионных взносов, обязательных профессиональных пенсионных взносов в едином накопительном пенсионном фонде в размере фактически внесенных обязательных пенсионных взносов, обязательных профессиональных пенсионных взносов с учетом уровня инфляции"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Сарбасов А.А.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изменения в постановление Правительства Республики Казахстан от 3 июля 2023 года № 540 "Об утверждении Правил и сроков исчисления (начисления) и перечисления обязательных пенсионных взносов работодателя в единый накопительный пенсионный фонд и взыскания по ним"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Сарбасов А.А.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требований к субъектам предпринимательства для заключения партнерского соглашения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Министра цифрового развития, инноваций и аэрокосмической промышленности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Турысов А. Н.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Муксимов С.С.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типового партнерского соглашения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цифрового развития, инноваций и аэрокосмической промышленности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февраль 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Турысов А.Н.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утверждении правил ведения реестра государственных услуг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Министра цифрового развития, инноваций и аэрокосмической промышленности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Турысов А. Н.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перечня заболеваний, являющихся основанием для освобождения от прохождения дактилоскопической регистрации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Министерства здравоохранения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февраль 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Дудник В.Ю.,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Кожаев М.Ш.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изменения в приказ Министра юстиции Республики Казахстан от 22 февраля 1999 года № 14 "Об утверждении Инструкции по регистрации залога движимого имущества, не подлежащего обязательной государственной регистрации"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Министра юстиции Республики Казахстан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Жакселекова Б.Ш.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приказ Министра финансов от 15 декабря 2011 года № 636 "Об утверждении Единой методики ввода данных объектов учета в реестр государственного имущества, а также проведения инвентаризации, паспортизации и переоценки государственного имущества"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Темирбеков Д.О.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изменения в приказ Министра юстиции Республики Казахстан от 28 марта 2012 года № 131 "Об утверждении Правил предоставления информации из правового кадастра"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Министра юстиции Республики Казахстан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Жакселекова Б.Ш.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изменения в приказ Министра юстиции Республики Казахстан от 25 февраля 2015 года № 112 "Об утверждении Правил организации государственной регистрации актов гражданского состояния, внесения в них изменений, исправлений, дополнений, аннулирования и восстановления актов гражданского состояния"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Министра юстиции Республики Казахстан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Жакселекова Б.Ш.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национальной экономики Республики Казахстан от 28 февраля 2015 года № 178 "Об утверждении Правил резервирования земель"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сельского хозяйства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Султанов А.С.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дополнения в приказ Министра финансов Республики Казахстан от 26 марта 2015 года № 207 "Об утверждении Правил ведения реестра государственного имущества"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Темирбеков Д.О.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сельского хозяйства Республики Казахстан от 15 декабря 2014 года № 5-2/671 "Об утверждении Правил субсидирования развития систем управления производством сельскохозяйственной продукции"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сельского хозяйства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Султанов А.С.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сельского хозяйства Республики Казахстан от 30 марта 2015 года № 4-3/268 "Об утверждении Правил государственной регистрации залога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специальных машин повышенной проходимости"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сельского хозяйства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Султанов А.С.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приказ Министра финансов Республики Казахстан от 10 апреля 2015 года № 267 "Об утверждении формы, объема и периодичности передачи данных в реестр государственного имущества"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Темирбеков Д.О.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и.о. Министра по инвестициям и развитию Республики Казахстан от 26 июня 2015 года № 727 "Об утверждении Правил выдачи, хранения, отзыва регистрационных свидетельств и подтверждения принадлежности и действительности открытого ключа электронной цифровой подписи корневым удостоверяющим центром Республики Казахстан, удостоверяющим центром государственных органов и национальным удостоверяющим центром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Министра цифрового развития, инноваций и аэрокосмической промышленности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Турысов А. Н.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внутренних дел Республики Казахстан от 4 декабря 2015 года № 992 "Об утверждении Правил выдачи иностранцам и лицам без гражданства разрешения на временное и постоянное проживание в Республике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Министра внутренних дел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Лепеха И.В.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исполняющего обязанности Министра здравоохранения и социального развития Республики Казахстан от 15 января 2016 года № 20 "Об утверждении Правил включения в региональную квоту приема кандасов и переселенцев"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Сарбасов А.А.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внутренних дел Республики Казахстан от 28 января 2016 года № 85 "Об утверждении Правил приема, оформления и рассмотрения органами внутренних дел ходатайств (заявлений) по вопросам приема в гражданство Республики Казахстан и восстановления в гражданстве Республики Казахстан, в том числе в упрощенном (регистрационном) порядке, выхода из гражданства, утраты, лишения гражданства и определения принадлежности к гражданству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внутренних дел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Лепеха И.В.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по инвестициям и развитию Республики Казахстан от 22 января 2016 года № 52 "Об утверждении Правил деятельности Государственной корпорации "Правительство для граждан"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Министра цифрового развития, инноваций и аэрокосмической промышленности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Турысов А. Н.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изменения в приказ исполняющего обязанности Министра по инвестициям и развитию Республики Казахстан от 25 января 2016 года № 58 "Об утверждении Правил регистрации и подключения абонентского номера абонента, предоставленного оператором сотовой связи, к учетной записи веб-портала "электронного правительства" для получения государственных и иных услуг в электронной форме посредством абонентского устройства сотовой связи"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цифрового развития, инноваций и аэрокосмической промышленности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Турысов А.Н.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изменения в приказ Министра информации и коммуникаций Республики Казахстан от 29 октября 2016 года № 232 "Об утверждении Правил функционирования государственной информационной системы разрешений и уведомлений"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Министра цифрового развития, инноваций и аэрокосмической промышленности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Турысов А. Н.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Заместителя Премьер-Министра Республики Казахстан - Министра сельского хозяйства Республики Казахстан от 26 октября 2018 года № 436 "Об утверждении Правил субсидирования ставок вознаграждения при кредитовании субъектов агропромышленного комплекса, а также лизинге на приобретение сельскохозяйственных животных, техники и технологического оборудования"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сельского хозяйства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Тасжуреков Е.К.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сельского хозяйства Республики Казахстан от 26 августа 2019 года № 315 "Об утверждении Правил возмещения потерь сельскохозяйственного производства с зачетом сумм, затрачиваемых на восстановление угодий"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сельского хозяйства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Султанов А.С.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внутренних дел Республики Казахстан от 27 марта 2020 года № 258 "Об утверждении Правил оказания государственной услуги "Формирование и корректировка индивидуального идентификационного номера иностранцам и лицам без гражданства, временно пребывающим в Республике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Министра внутренних дел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Лепеха И.В.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внутренних дел Республики Казахстан от 30 марта 2020 года № 267 "Об утверждении Правил оказания государственных услуг по вопросам документирования и регистрации населения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внутренних дел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Лепеха И.В.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сельского хозяйства Республики Казахстан от 1 октября 2020 года № 301 "Об утверждении Правил по оказанию государственных услуг в сфере земельных отношений"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сельского хозяйства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Султанов А.С.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здравоохранения Республики Казахстан от 29 декабря 2020 года № ҚР ДСМ-333/2020 "Об утверждении правил ведения учета потребителей медицинских услуг и предоставления права на получение медицинской помощи в системе обязательного социального медицинского страхования"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здравоохранения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Султангазиев Т.С.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труда и социальной защиты населения Республики Казахстан от 28 февраля 2022 года № 78 "Об утверждении Правил выдачи удостоверения реабилитированному лицу и образца удостоверения реабилитированного лица"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2024 года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 Е.Д.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сельского хозяйства Республики Казахстан от 3 июня 2022 года № 180 "Об утверждении Правил составления землеустроительного проекта по формированию земельных участков"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сельского хозяйства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Султанов А.С.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сельского хозяйства Республики Казахстан от 16 августа 2022 года № 257 "Об утверждении Правил составления проектов по установлению и изменению границ административно-территориальных единиц"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сельского хозяйства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Султанов А.С.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изменения в приказ исполняющего обязанности Министра юстиции Республики Казахстан от 12 мая 2023 года № 302 "Об утверждении Правил оказания государственной услуги "Актуализация (корректировка) сведений о залоге движимого имущества, не подлежащего обязательной государственной регистрации"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юстиции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Жакселекова Б.Ш.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труда и социальной защиты населения Республики Казахстан от 24 мая 2023 года № 169 "Об утверждении Правил назначения и осуществления выплаты пособия на рождение ребенка, пособия по уходу за ребенком, пособия многодетным семьям, пособия награжденной матери"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 Е.Д.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труда и социальной защиты населения Республики Казахстан от 31 мая 2023 года № 192 "Об утверждении Правил назначения и выплаты специального государственного пособия"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 Е.Д.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изменения в приказ Заместителя Премьер-Министра - Министра труда и социальной защиты населения Республики Казахстан от 9 июня 2023 года № 213 "Об утверждении Правил субсидирования обязательных пенсионных взносов получателям социальных выплат по случаю потери дохода в связи с уходом за ребенком по достижении им возраста полутора лет"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Сарбасов А.А.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Заместителя Премьер-Министра - Министра труда и социальной защиты населения Республики Казахстан от 9 июня 2023 года № 215 "Об утверждении Правил назначения и выплаты государственного пособия, назначаемого и выплачиваемого матери или отцу, усыновителю (удочерителю), опекуну (попечителю), воспитывающим ребенка с инвалидностью (детей с инвалидностью), государственного пособия лицам, осуществляющим уход за лицом с инвалидностью первой группы"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 Е.Д.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Заместителя Премьер-Министра-Министра труда и социальной защиты населения Республики Казахстан от 21 июня 2023 года № 229 "О некоторых вопросах системы социального страхования и оказания государственных услуг в социально - трудовой сфере"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Сарбасов А.А.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Заместителя Премьер-Министра - Министра труда и социальной защиты населения Республики Казахстан от 21 июня 2023 года № 227 "Об утверждении Правил назначения и выплаты государственной адресной социальной помощи"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 Е.Д.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приказ Заместителя Премьер-Министра - Министра труда и социальной защиты населения Республики Казахстан от 22 июня 2023 года № 232 "Об утверждении Правил исчисления (определения) размера государственной базовой пенсионной выплаты, пенсионных выплат по возрасту, их назначения, осуществления, приостановления, перерасчета, возобновления, прекращения и пересмотра решения о назначении (отказе в назначении)"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Сарбасов А.А.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Заместителя Премьер-Министра -Министра труда и социальной защиты населения Республики Казахстан от 22 июня 2023 года № 239 "Об утверждении Правил исчисления, определения размеров, назначения, осуществления, приостановления, перерасчета, возобновления, прекращения и пересмотра решения о назначении (отказе в назначении) государственных социальных пособий по случаю потери кормильца"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Сарбасов А.А.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Заместителя Премьер-Министра - Министра труда и социальной защиты населения Республики Казахстан от 22 июня 2023 года № 238 "Об утверждении Правил исчисления (определения) размеров, назначения, осуществления, приостановления, перерасчета, возобновления, прекращения и пересмотра решения о назначении (отказе в назначении) социальной выплаты по случаю утраты трудоспособности"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Сарбасов А.А.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Заместителя Премьер-Министра - Министра труда и социальной защиты населения Республики Казахстан от 22 июня 2023 года № 237 "Об утверждении Правил исчисления (определения) размеров, назначения, осуществления, приостановления, перерасчета, возобновления, прекращения и пересмотра решения о назначении (отказе в назначении) социальной выплаты по случаю потери работы"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Министра труда и социальной защиты населения Республики Казахстан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Сарбасов А.А.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Заместителя Премьер-Министра - Министра труда и социальной защиты населения Республики Казахстан от 22 июня 2023 года № 234 "Об утверждении Правил добровольного переселения лиц для повышения мобильности рабочей силы"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Сарбасов А.А.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Заместителя Премьер-Министра - Министра труда и социальной защиты населения Республики Казахстан от 27 июня 2023 года № 248 "Об утверждении Правил исчисления (определения) размеров, назначения, осуществления, приостановления, перерасчета, возобновления, прекращения и пересмотра решения о назначении (отказе в назначении) социальных выплат по случаю потери дохода в связи с беременностью и родами, усыновлением (удочерением) новорожденного ребенка (детей), социальной выплаты по случаю потери дохода в связи с уходом за ребенком по достижении им возраста полутора лет"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Сарбасов А.А.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Заместителя Премьер-Министра - Министра труда и социальной защиты населения Республики Казахстан от 29 июня 2023 года № 269 "Об утверждении Правил назначения, осуществления, приостановления, перерасчета, возобновления, прекращения государственного специального пособия и пересмотра решения о его выплате"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Сарбасов А.А.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Заместителя Премьер-Министра - Министра труда и социальной защиты населения Республики Казахстан от 27 июня 2023 года № 256 "Об утверждении Правил назначения и осуществления единовременной выплаты на погребение из средств республиканского бюджета"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Сарбасов А.А.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Заместителя Премьер-Министра - Министра труда и социальной защиты населения Республики Казахстан от 27 июня 2023 года № 257 "Об утверждении Правил исчисления (определения) размеров, назначения, выплаты, приостановления, перерасчета, возобновления, прекращения и пересмотра решения о назначении (отказе в назначении) государственных социальных пособий по инвалидности и по случаю потери кормильца"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Сарбасов А.А.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изменения в приказ Заместителя Премьер-Министра - Министра труда и социальной защиты населения Республики Казахстан от 29 июня 2023 года № 270 "Об утверждении Правил уплаты, перечисления и распределения, а также возврата излишне (ошибочно) уплаченных сумм единого платежа и (или) пени за несвоевременную и (или) неполную уплату единого платежа"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Сарбасов А.А.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изменения в приказ Заместителя Премьер-Министра - Министра труда и социальной защиты населения Республики Казахстан от 30 июня 2023 года № 288 "Об утверждении Правил предоставления услуг индивидуального помощника для лиц с инвалидностью первой группы, имеющих затруднение в передвижении, в соответствии с индивидуальной программой абилитации и реабилитации лица с инвалидностью"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Сагиндыкова Н.Е.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внутренних дел Республики Казахстан от 30 июня 2023 года № 532 "Об утверждении Правил оформления, выдачи, замены, сдачи, изъятия и уничтожения паспорта гражданина Республики Казахстан, удостоверения личности гражданина Республики Казахстан, вида на жительство иностранца в Республике Казахстан, удостоверения лица без гражданства и проездного документа"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внутренних дел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Лепеха И.В.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внутренних дел Республики Казахстан от 30 июня 2023 года № 533 "Об утверждении образцов паспорта гражданина Республики Казахстан, удостоверения личности гражданина Республики Казахстан, вида на жительство иностранца в Республике Казахстан, удостоверения лица без гражданства, проездного документа и требований к их защите"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внутренних дел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Лепеха И.В.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Заместителя Премьер-Министра - Министра труда и социальной защиты населения Республики Казахстан от 30 июня 2023 года № 280 "Об утверждении Правил предоставления карты "Ата жолы" для этнических казахов, проживающих за рубежом"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Сарбасов А.А.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совместный приказ исполняющего обязанности Министра сельского хозяйства Республики Казахстан от 16 августа 2023 года № 303 и исполняющего обязанности Министра юстиции Республики Казахстан от 21 августа 2023 года № 602 "Об утверждении Правил ведения и пользования информационной системой "Единый государственный кадастр недвижимости"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 Министра сельского хозяйства Республики Казахстан и Министра юстиции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Бекбауов Б.А.,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Жакселекова Б.Ш.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промышленности и строительства Республики Казахстан от 8 декабря 2023 года № 117 "Об утверждении Правил предоставления жилищной помощи"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промышленности и строительства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Карагойшин Т.Д.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решения городов республиканского значения, столицы, районов (городов областного значения) "Об утверждении Правил оказания социальной помощи, установления размеров и определения перечня отдельных категорий нуждающихся граждан"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маслихатов городов республиканского значения, столицы,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МПО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руководители аппаратов маслихатов городов республиканского значения, столицы, районов (городов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решения маслихатов городов республиканского значения, столицы, районов, (городов областного значения) "О размере и порядке оказания жилищной помощи"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маслихатов городов республиканского значения, столицы,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МПО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руководители аппаратов маслихатов городов республиканского значения, столицы, районов (городов областного значения)</w:t>
            </w:r>
          </w:p>
        </w:tc>
      </w:tr>
    </w:tbl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КС – Конституционный Суд Республики Казахстан;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МЦРИАП – Министерство цифрового развития, инноваций и аэрокосмической промышленности Республики Казахстан;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МЗ – Министерство здравоохранения Республики Казахстан;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МВД – Министерство внутренних дел Республики Казахстан;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МТСЗН – Министерство труда и социальной защиты населения Республики Казахстан;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АДГС – Агентство Республики Казахстан по делам государственной службы Республики Казахстан;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МСХ – Министерство сельского хозяйства Республики Казахстан;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МЮ – Министерство юстиции Республики Казахстан;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МПС – Министерство промышленности и строительства Республики Казахстан;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МФ – Министерство финансов Республики Казахстан;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МПО – местные представительные органы.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</w:t>
      </w:r>
    </w:p>
    <w:bookmarkEnd w:id="3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