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1c9" w14:textId="0caa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января 2024 года "О внесении изменений и дополнений в некоторые законодательные акты Республики Казахстан по вопросам экспортно-кредитного агентства и продвижения экспорта несырьевых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2024 года № 10-р.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23 января 2024 года "О внесении изменений и дополнений в некоторые законодательные акты Республики Казахстан по вопросам экспортно-кредитного агентства и продвижения экспорта несырьевых товаров (работ, услуг)"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февраля 2024 года № 10-р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23 января 2024 года "О внесении изменений и дополнений в некоторые законодательные акты Республики Казахстан по вопросам экспортно-кредитного агентства и продвижения экспорта несырьевых товаров (работ, услуг)"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 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Экспортно-кредитного агентства Казахстана и его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осуществления отдельных видов деятельности Экспортно-кредитного агентства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Первого заместителя Премьер-Министра Республики Казахстан – Министра финансов Республики Казахстан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2019 года № 674 "Об утверждении Правил предоставления государственной гарантии Республики Казахстан по поддержке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Первого заместителя Премьер-Министра Республики Казахстан – Министра финансов Республики Казахстан от 12 февраля 2020 года № 138 "Об утверждении Правил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финансов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27 мая 2022 года № 297  "Об утверждении Методики оценки эффективности реализации мер государственного стимулирования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16 мая 2023 года № 69 "Об утверждении Правил определения суммы лимита предоставления государственной гарантии по поддержке экспорта"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22 августа 2023 года № 592 "Об утверждении Правил включения промышленно-инновационных проектов в единую карту индустриализации"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И.Е.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