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b336" w14:textId="d21b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декабря 2023 года "О внесении изменений и дополнений в Кодекс Республики Казахстан "О налогах и других обязательных платежах в бюджет" (Налоговый кодекс) и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2024 года № 5-р.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2023 года "О внесении изменений и дополнений в Кодекс Республики Казахстан "О налогах и других обязательных платежах в бюджет" (Налоговый кодекс) и "О введении в действие Кодекса Республики Казахстан "О налогах и других обязательных платежах в бюджет" (Налоговый кодекс)"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12 декабря 2023 года "О внесении изменений и дополнений в Кодекс Республики Казахстан "О налогах и других обязательных платежах в бюджет" (Налоговый кодекс) и "О введении в действие Кодекса Республики Казахстан "О налогах и других обязательных платежах в бюджет" (Налоговый кодекс)"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А.А.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ноября 2022 года № 911 "Об определении критериев осуществления торгов ценными бумагами на бирже"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органами государственных доходов Министерству цифрового развития,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Биржанов Е.Е.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определения, опубликования стоимости цифровых активов и перечня их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 консульского сбора, взимаемого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А.А.,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Биржанов Е.Е.,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апреля 2017 года № 272 "Об утверждении процедурного стандарта "Аудит финансовой отчетности"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 № 146 "О некоторых вопросах налогового и таможенного администрирования"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208 "О некоторых вопросах применения контрольно-кассовых машин"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марта 2018 года № 376 "Об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в соответствии с земельным законодательством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соответсвующих целях или используемых с нарушением законодательства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Биржанов Е.Е.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 и сроков его вынесения"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от 25 декабря 2017 года "О налогах и других обязательных платежах и бюджет" (Налоговый кодекс)"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1 апреля 2020 года № 341 "Об утверждении форм уведомлений о сумме задолженности и распоряжений органа государственных доходов о приостановлении расходных операций по кассе"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13 сентября 2021 года № 927 "Об утверждении формы декларации о доходах и имуществе физического лица и правил ее составления"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финансов Республики Казахстан от 31 мая 2023 года № 578 и Управляющего Международным финансовым центром "Астана" от 23 июня 2023 года № 208 "Об утверждении Правил определения, опубликования стоимости цифровых активов и перечня их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февраля 2018 года № 130 "Об утверждении перечня приоритетных видов деятельности, соответствующих целям создания специальной экономической зоны "Международный центр приграничного сотрудничества "Хоргос"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финансов Республики Казахстан от 13 апреля 2022 года № 402 "Об утверждении формы сведений о плательщиках платы за цифровой майнинг, объектах обложения, их месте нахождения и об объемах электроэнергии"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      – Министерство сельского хозяйства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