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f64e" w14:textId="76bf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1 июня 2023 года № 90-р "О мерах по реализации Конституционного закона Республики Казахстан от 19 апреля 2023 года "О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Казахстан" и Закона Республики Казахстан от 19 апреля 2023 года "О внесении изменений и дополнений в некоторые законодательные акты Республики Казахстан по вопросам административной реформы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января 2024 года № 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 июня 2023 года № 90-р "О мерах по реализации Конституционного закона Республики Казахстан от 19 апреля 2023 года "О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Казахстан" и Закона Республики Казахстан от 19 апреля 2023 года "О внесении изменений и дополнений в некоторые законодательные акты Республики Казахстан по вопросам административной реформы в Республике Казахстан" следующие изменение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апреля 2023 года "О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апреля 2023 года "О внесении изменений и дополнений в некоторые законодательные акты Республики Казахстан по вопросам административной реформы в Республике Казахстан",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105,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декабря 2011 года № 1427 "Об утверждении Правил регистрации внутренних мигрантов и внесении изменений в некоторые решения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2024 года 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768,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документирования и регистрации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