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ff4b07" w14:textId="3ff4b0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вопросах организации финала командного чемпионата мира по программированию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Премьер-Министра Республики Казахстан от 29 декабря 2023 года № 202-р.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>
      В целях организации финала командного чемпионата мира по программированию в городе Астане c 15 по 20 сентября 2024 года: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Создать Организационный комитет по организации финала командного чемпионата мира по программированию (далее – Организационный комитет) в составе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распоряжению.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 Организационному комитету обеспечить организацию финала командного чемпионата мира по программированию.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Контроль за исполнением настоящего распоряжения возложить на Министерство цифрового развития, инноваций и аэрокосмической промышленности Республики Казахстан.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Премьер-Министр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Смаилов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распоряжению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Премьер-Министра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2023 года № 202-р.</w:t>
            </w:r>
          </w:p>
        </w:tc>
      </w:tr>
    </w:tbl>
    <w:bookmarkStart w:name="z9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Состав Организационного комитета по организации финала командного чемпионата мира по программированию </w:t>
      </w:r>
    </w:p>
    <w:bookmarkEnd w:id="1"/>
    <w:p>
      <w:pPr>
        <w:spacing w:after="0"/>
        <w:ind w:left="0"/>
        <w:jc w:val="both"/>
      </w:pPr>
      <w:bookmarkStart w:name="z10" w:id="2"/>
      <w:r>
        <w:rPr>
          <w:rFonts w:ascii="Times New Roman"/>
          <w:b w:val="false"/>
          <w:i w:val="false"/>
          <w:color w:val="000000"/>
          <w:sz w:val="28"/>
        </w:rPr>
        <w:t>
      Министр цифрового развития, инноваций и аэрокосмической промышленности Республики Казахстан, руководитель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первый вице-министр цифрового развития, инноваций и аэрокосмической промышленности Республики Казахстан, заместитель руководителя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заместитель Министра иностранных дел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заместитель Министра внутренних дел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вице-министр науки и высшего образования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вице-министр культуры и информации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вице-министр здравоохранения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вице-министр финансов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вице-министр туризма и спорта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вице-министр торговли и интеграции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заместитель акима города Астаны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генеральный секретарь Федерации по спортивному программированию Республики Казахстан (по согласованию)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представитель международной организации студенческого чемпионата по программированию (International Collegiate Programming Contest Fоundation) (по согласованию)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