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5b5d" w14:textId="7ac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19 марта 2021 года № 64-р "О создании Совета по привлечению инвестиций (инвестиционный штаб)"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декабря 2023 года № 196-р.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привлечению инвестиций (инвестиционный штаб)"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привлечению инвестиций (инвестиционный штаб), утвержденное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привлечению инвестиций (инвестиционный штаб),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196-р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привлечению инвестиций (инвестиционный штаб)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2023 года № 404 "О мерах по повышению эффективности работы по привлечению инвестиций в экономику страны" и иными нормативными правовыми актами Республики Казахстан, а также настоящим Положением.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Совета является Министерство иностранных дел Республики Казахстан, которое: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повестку заседаний Совета;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график заседаний Совета;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необходимые материалы для заседаний Совета.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поручению председателя Совета, а также в указанные им сроки могут созываться внеочередные заседания Совета.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двенадцати раз в год.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и члены Совета несут персональную ответственность за улучшение инвестиционного климата, а также своевременную реализацию инвестиционных проектов с предоставлением Президенту Республики Казахстан не реже одного раза в квартал отчета о проделанной работе.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центральных и местных государственных органов, а также субъектов квазигосударственного сектора несут персональную ответственность за неисполнение или ненадлежащее исполнение решений Совета.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Совета являются: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высоких темпов экономического роста и реальной диверсификации национальной экономики путем реализации инвестиционных проектов, реализуемых отечественными и иностранными инвесторами, за счет повышения уровня координации и контроля деятельности по их эффективной и действенной поддержке 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вопросов по инвестиционным проектам, требующим принятия решений на уровне руководства Правительства.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Совета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имеет следующие полномочия: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центральными и местными государственными органами, а также субъектами квазигосударственного сектора;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временные нормативные правовые акты, имеющие силу закона, принимаемые Правительством Республики Казахстан в соответствии со статьей 61 Конституции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Президенту и Премьер-Министру Республики Казахстан предложения по привлечению к дисциплинарной ответственности, в том числе освобождению от занимаемых должностей руководителей центральных и местных государственных органов, а также субъектов квазигосударственного сектора за неисполнение или ненадлежащее исполнение решений Совета.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 проведения заседаний Совета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заседаниях председательствует председатель Совета, а в его отсутствие – заместитель председателя Совета.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в приоритетном порядке проводятся посредством видеоконференцсвязи, а также в очном или смешанном форматах по согласованию с председателем Совета либо его заместителем.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заседания Совета посредством видеоконференцсвязи в залах совещания, подключенных к видеоконференцсвязи, принимают участие только приглашенные лица и в случае необходимости технический персонал.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несвоевременное подтверждение и (или) участие на заседании Совета несет приглашенное лицо.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Подготовленные к рассмотрению на заседании Совета материалы вносятся рабочим органом в Аппарат Правительства Республики Казахстан не позднее чем за 3 (три) рабочих дня до заседания и должны включать: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протокольного решения;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по вопросам повестки дня заседания с позициями заинтересованных государственных органов и организаций;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презентации в формате Microsoft Power Point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к порядку ведения;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Совета.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несвоевременного, а также некачественного и неполного представления материалов к заседанию председателем Совета либо по согласованию с ним его заместителем принимается решение о снятии с рассмотрения запланированного вопроса или переносе его рассмотрения на другой срок.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Подписанный председателем Совета и зарегистрированный Аппаратом Правительства Республики Казахстан протокол заседания направляется для исполнения государственным органам и организациям, которым в протоколе даны соответствующие поручения.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Отдельные должностные лица могут быть приглашены на заседание в очном формате по предложению рабочего органа и (или) указанию председателя Совета.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предоставляемые кандидатуры и качество материалов к совещанию возлагается на членов Совета по курируемым направлениям.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Решения, принятые на заседании, оформляются в виде протокола.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196-р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привлечению инвестиций</w:t>
      </w:r>
      <w:r>
        <w:br/>
      </w:r>
      <w:r>
        <w:rPr>
          <w:rFonts w:ascii="Times New Roman"/>
          <w:b/>
          <w:i w:val="false"/>
          <w:color w:val="000000"/>
        </w:rPr>
        <w:t>(инвестиционный штаб)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Президента Республики Казахстан по экономическим вопросам, заместитель председателя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секретарь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контроля Администрации Президента Республики Казахстан (по согласованию)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 (по согласованию)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финансовому мониторингу Республики Казахстан (по согласованию)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развитию и приватизации акционерного общества "Фонд национального благосостояния "Самрук-Қазына" (по согласованию)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(по согласованию)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