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4957" w14:textId="31a4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расследованию причин и ликвидации последствий группового несчастного случая, произошедшего в жилом доме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ноября 2023 года № 188-р.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расследования причин группового несчастного случая вследствие пожара в помещении, находящемся в жилом доме в городе Алматы по адресу улица Ади Шарипова, 86, произошедшего 30 ноября 2023 года (далее – пожар):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Правительственную комиссию по расследованию причин и ликвидации последствий группового несчастного случая вследствие пожара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Комиссии незамедлительно приступить к работе, обеспечить всестороннее расследование причин группового несчастного случая вследствие пожара, принять меры по оказанию первоочередной помощи пострадавшим.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Председателю Комиссии Шарипханову Сырыму Дюсенгазиевичу доложить о результатах расследования причин группового несчастного случая и оказания первоочередной помощи пострадавшим.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188-р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Правительственной комиссии по расследованию причин и ликвидации последствий группового несчастного случая, произошедшего в жилом доме в городе Алматы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Шарипханов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Дюсенгазиевич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по чрезвычайным ситуациям Республики Казахстан, председатель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Амрин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 Кеменгерович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акима города Алматы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Камалов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Рамиль Фаткулович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противопожарной службы Министерства по чрезвычайным ситуациям Республики Казахстан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Тойбаев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Адлет Жунусович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обеспечению качества в сфере науки и высшего образования Министерства науки и высшего образования Республики Казахстан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Алдынгуров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Кадырович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науки и человеческих ресурсов 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Кожаев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Мухтар Жумабаевич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начальника Следственного департамента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Булегенов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Бахытжан Ергалиевич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Представительства Министерства иностранных дел Республики Казахстан в городе Алматы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Кесебаева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Балаим Туганбаевна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Департамента юстиции города Алматы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Амиргалиев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Еркинбек Рахимбаевич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инспекции труда города Алматы</w:t>
            </w:r>
          </w:p>
        </w:tc>
      </w:tr>
    </w:tbl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