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28d" w14:textId="12b0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августа 2023 года № 122-р "О мерах по реализации Закона Республики Казахстан от 29 июня 2023 года "О внесении изменений и дополнений в некоторые законодательные акты Республики Казахстан по вопросам организации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2023 года № 180-р.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августа 2023 года № 122-р "О мерах по реализации Закона Республики Казахстан от 29 июня 2023 года "О внесении изменений и дополнений в некоторые законодательные акты Республики Казахстан по вопросам организации дорожного движения"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29 июня 2023 года "О внесении изменений и дополнений в некоторые законодательные акты Республики Казахстан по вопросам организации дорожного движения",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прейскуранта цен на услугу по выдаче в ускоренном порядке свидетельств о государственной 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транспортных средств, национальных водительских удостоверений и государственных регистрационных номерных знаков, оказываемую республиканским государственным предприятием на праве хозяйственного ведения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Самбетов Б.К.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