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cab0" w14:textId="00ac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октября 2023 года "О внесении изменений и дополнений в некоторые законодательные акты Республики Казахстан по вопросам общественного контроля, совершенствования административных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2023 года № 178-р.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октября 2023 года "О внесении изменений и дополнений в некоторые законодательные акты Республики Казахстан по вопросам общественного контроля, совершенствования административных процедур"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2023 года № 178-р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</w:t>
      </w:r>
      <w:r>
        <w:br/>
      </w:r>
      <w:r>
        <w:rPr>
          <w:rFonts w:ascii="Times New Roman"/>
          <w:b/>
          <w:i w:val="false"/>
          <w:color w:val="000000"/>
        </w:rPr>
        <w:t>Законом Республики Казахстан от 2 октября 2023 года</w:t>
      </w:r>
      <w:r>
        <w:br/>
      </w:r>
      <w:r>
        <w:rPr>
          <w:rFonts w:ascii="Times New Roman"/>
          <w:b/>
          <w:i w:val="false"/>
          <w:color w:val="000000"/>
        </w:rPr>
        <w:t>"О внесении изменений и дополнений в некоторые законодательные акты Республики Казахстан по вопросам общественного контроля, совершенствования административных процедур"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 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октября 2020 года № 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января 2023 года № 10 "О Регламенте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решения по результатам рассмотрения петиции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доступа к заседаниям обладателей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стандарта открытости обладателей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 учета петиций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интернет-ресурса для подачи петиции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формы письменного заявления о размещении петиции на интернет-ресурсе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присоединения к петиции и формы письменного заявления о присоединении к петиции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26 февраля 2021 года № 69 "Об утверждении Типового положения об Общественном совете"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Ошурбаев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посещения членами семей, являющимися гражданами Республики Казахстан, своих близких родственников из числа курсантов высших специальных учебных заведений Министерства внутренних дел Республики Казахстан для ознакомления с их жизнью и бытом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посещения членами семей, являющимися гражданами Республики Казахстан, своих близких родственников из числа курсантов Академии гражданской защиты Министерства по чрезвычайным ситуациям Республики Казахстан для ознакомления с их жизнью и бытом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посещения членами семей, являющимися гражданами Республики Казахстан, своих близких родственников из числа курсантов высших специальных учебных заведений Комитета национальной безопасности Республики Казахстан для ознакомления с их жизнью и бытом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Председателя Комитета национальной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МЧС – Министерство по чрезвычайным ситуациям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КНБ – Комитет национальной безопасности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- Министерство экологии и природных ресурсов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