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e9d" w14:textId="61d2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октября 2023 года "О внесении изменений и дополнений в некоторые законодательные акты Республики Казахстан по вопросам государственных наград, государственной авиации, оборонной промышленности и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2023 года № 177-р.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2023 года "О внесении изменений и дополнений в некоторые законодательные акты Республики Казахстан по вопросам государственных наград, государственной авиации, оборонной промышленности и государственного оборонного заказа"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 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177-р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от 16 октября 2023 года 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>в 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наград, государственной авиации, оборонной промышленности и государственного оборонного заказа"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организации летной работы в государственной авиации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организации объективного контроля полетов государственной авиации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 присвоении (подтверждении и снижении) классной квалификации авиационного персонала государственной авиации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20 ноября 2019 года № 862 "Об утверждении Правил проведения испытаний результатов опытно-конструкторских и технологических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