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9175" w14:textId="1369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распоряжения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октября 2023 года № 162-р.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распоряжения Премьер-Министра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162-р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распоряжения Премьер-Министра Республики Казахстан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мая 2016 года № 33-р "О создании Совета по экономической политике":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"Министр индустрии и инфраструктурного развития Республики Казахстан" исключить;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"заместители Премьер-Министра Республики Казахстан" дополнить строками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транспорта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"Первый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согласованию)" изложить в следующей редакции: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по экономическим вопросам (по согласованию)";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экономической политике, утвержденном указанным распоряжением: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Организация и порядок деятельности СЭП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 Конституционного закона Республики Казахстан "О Правительстве Республики Казахстан":";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улучшению инвестиционного климата: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торговли и интеграции Республики Казахстан"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индустрии и инфраструктурного развития Республики Казахстан" исключить;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– Министр торговли и интеграции Республики Казахстан" дополнить строками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транспорта Республики Казахстан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улучшению инвестиционного климата, утвержденном указанным распоряжением: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ноября 2018 года № 146-р "О Межведомственной комиссии по вопросам регулирования предпринимательской деятельности":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регулирования предпринимательской деятельности, утвержденном указанным распоряжением: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индустрии и инфраструктурного развития Республики Казахстан" исключить;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юстиции Республики Казахстан" дополнить строкой следующего содержания: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транспорта Республики Казахстан";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финансов Республики Казахстан" дополнить строкой следующего содержания: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промышленности и строительства Республики Казахстан";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регулирования предпринимательской деятельности, утвержденном указанным распоряжением: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Организация и порядок деятельности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7 февраля 2022 года № 24-р "Об образовании Совета отечественных предпринимателей при Правительстве Республики Казахстан":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отечественных предпринимателей при Правительстве Республики Казахстан: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 – Министр труда и социальной защиты населения Республики Казахстан" изложить в следующей редакции: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Премьер-Министра Республики Казахстан";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"Заместитель Премьер-Министра – Министр торговли и интеграции Республики Казахстан", "Министр информации и общественного развития Республики Казахстан", "Министр индустрии и инфраструктурного развития Республики Казахстан" и "Министр культуры и спорта Республики Казахстан" исключить;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здравоохранения Республики Казахстан" дополнить строками следующего содержания: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транспорта Республики Казахстан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информации Республики Казахстан";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просвещения Республики Казахстан" дополнить строками следующего содержания: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промышленности и строительства Республики Казахстан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по чрезвычайным ситуациям Республики Казахстан" дополнить строкой следующего содержания: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туризма и спорта Республики Казахстан";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отечественных предпринимателей при Правительстве Республики Казахстан: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сентября 2022 года № 145-р "О создании Координационного совета по сотрудничеству Правительства Республики Казахстан с международными финансовыми организациями":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сотрудничеству Правительства Республики Казахстан с международными финансовыми организациями: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согласованию)" изложить в следующей редакции: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Премьер-Министра Республики Казахстан";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"Заместитель Премьер-Министра – Министр труда и социальной защиты населения Республики Казахстан", "Заместитель Премьер-Министра – Министр торговли и интеграции Республики Казахстан" и "Министр индустрии и инфраструктурного развития Республики Казахстан" исключить;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"Заместитель Премьер-Министра – Министр иностранных дел Республики Казахстан" и "Заместитель Премьер-Министра – Министр финансов Республики Казахстан" изложить в следующей редакции: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финансов Республики Казахстан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иностранных дел Республики Казахстан";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– Министр иностранных дел Республики Казахстан" дополнить строкой следующего содержания: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по экономическим вопросам (по согласованию)";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"Министр здравоохранения Республики Казахстан"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труда и социальной защиты населения Республики Казахстан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Казахстан".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октября 2022 года № 167-р "О Координационном совете по целям устойчивого развития":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целям устойчивого развития: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труда и социальной защиты населения Республики Казахстан" изложить в следующей редакции: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Премьер-Министра Республики Казахстан";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"Министр информации и общественного развития Республики Казахстан", "Министр индустрии и инфраструктурного развития Республики Казахстан", "Министерство культуры и спорта Республики Казахстан" и "первый вице-министр торговли и интеграции Республики Казахстан" исключить;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здравоохранения Республики Казахстан" дополнить строками следующего содержания: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труда и социальной защиты населения Республики Казахстан Министр транспорта Республики Казахстан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Казахстан";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просвещения Республики Казахстан" дополнить строками следующего содержания: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промышленности и строительства Республики Казахстан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Казахстан";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по чрезвычайным ситуациям Республики Казахстан" дополнить строкой следующего содержания: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туризма и спорта Республики Казахстан".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ноября 2022 года № 181-р "О Комиссии по вопросам совершенствования административно-территориального устройства Республики Казахстан":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совершенствования административно-территориального устройства Республики Казахстан: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"вице-министр информации и общественного развития Республики Казахстан", "вице-министр индустрии и инфраструктурного развития Республики Казахстан" и "вице-министр культуры и спорта Республики Казахстан" исключить;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"первый вице-министр труда и социальной защиты населения Республики Казахстан" дополнить строкой следующего содержания: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транспорта Республики Казахстан";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финансов Республики Казахстан" дополнить строкой следующего содержания: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культуры и информации Республики Казахстан";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просвещения Республики Казахстан" дополнить строкой следующего содержания: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промышленности и строительства Республики Казахстан";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"первый вице-министр торговли и интеграции Республики Казахстан" дополнить строкой следующего содержания: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водных ресурсов и ирригации Республики Казахстан";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по чрезвычайным ситуациям Республики Казахстан" дополнить строкой следующего содержания: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туризма и спорта Республики Казахстан";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руководителя Департамента по обеспечению деятельности судов при Верховном Суде Республики Казахстан (по согласованию)" заменить строкой следующего содержания: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Судебной администрации Республики Казахстан (по согласованию)".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апреля 2023 года № 64-р "О Совете по агломерациям":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агломерациям: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"вице-министр индустрии и инфраструктурного развития Республики Казахстан" и "вице-министр культуры и спорта Республики Казахстан" исключить;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труда и социальной защиты населения Республики Казахстан" дополнить строкой следующего содержания: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транспорта Республики Казахстан";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просвещения Республики Казахстан" дополнить строками следующего содержания: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промышленности и строительства Республики Казахстан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водных ресурсов и ирригации Республики Казахстан";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по чрезвычайным ситуациям Республики Казахстан" дополнить строкой следующего содержания: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туризма и спорта Республики Казахстан".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