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8114" w14:textId="5d88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совета по профессиональным квалификациям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2023 года № 139-р.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Национальный совет по профессиональным квалификациям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№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совете по профессиональным квалификациям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совет по профессиональным квалификациям (далее – Совет) является консультативно-совещательным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деятельности Совета являются выработка предложений и рекомендаций, координация по вопросам развития Национальной системы квалификаций.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Совет возлагаются следующие задачи: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основным направлениям Национальной системы квалификаций для укрепления связи между рынком труда и системой подготовки кадров;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развитию системы признания профессиональных квалификаций.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№ 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совета по профессиональным квалификациям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– Министр труда и социальной защиты населения Республики Казахстан, председатель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науки и высшего образования Республики Казахстан, заместитель председателя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Казахстан, заместитель председателя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секретарь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Парламента Республики Казахстан (по согласованию)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торговли и интеграции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экологии и природных ресурсов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цифрового развития, инноваций и аэрокосмической промышленности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сельского хозяйства Республики Казахстан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социального развития Аппарата Правительства Республики Казахстан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Абай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области Жетісу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Ұлытау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Федерации профсоюзов Республики Казахстан (по согласованию)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органа по профессиональным квалификациям (по согласованию)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 отраслевых советов по профессиональным квалификациям (по согласованию).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