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ce4" w14:textId="f26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и ликвидации последствий группового несчастного случая вследствие пожара на шахте "Казахстанская" Угольного департамента акционерного общества "АрселорМиттал Темиртау"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2023 года № 130-р.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расследования причин группового несчастного случая вследствие пожара на шахте "Казахстанская" Угольного департамента акционерного общества "АрселорМиттал Темиртау" в Карагандинской области, произошедшего 17 августа 2023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и ликвидации последствий группового несчастного случая вследствие пожара на шахте "Казахстанская" Угольного департамента акционерного общества "АрселорМиттал Темиртау" в Карагандинской области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группового несчастного случая вследствие пожара на шахте, принять меры по оценке причиненного ущерба, оказанию первоочередной помощи пострадавшим 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Шарипханову Сырыму Дюсенгазиевичу доложить о результатах расследования причин группового несчастного случая вследствие пожара на шахте и принятых мерах по оценке причиненного ущерба, оказанию первоочередной помощи пострадавшим и семьям погибших.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и ликвидации последствий группового несчастного случая вследствие пожара на шахте "Казахстанская" Угольного департамента акционерного общества "АрселорМиттал Темиртау" в Карагандинской области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чрезвычайным ситуациям Республики Казахстан, председатель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 Турманович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промышленной безопасности Министерства по чрезвычайным ситуациям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акима Карагандинской области,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инспекции труда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Бибигуль Райхановна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здравоохранения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санитарно-эпидемиологического контроля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Ернат Женысказыевич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полиции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Тулеубаевич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Комитета промышленной безопасности Министерства по чрезвычайным ситуациям Республики Казахстан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Гафиулов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генерального директора акционерного общества "АрселорМиттал Темиртау"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горнорудного сегмента акционерного общества "АрселорМиттал Темиртау"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Карагандинского филиала товарищества с ограниченной ответственностью "Республиканский центральный штаб профессиональных военизированных аварийно-спасательных служб"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технический инспектор профсоюза угольщиков "Қорғау"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