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c370" w14:textId="d73c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2023 года № 126-р.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сотрудничеству Правительства Республики Казахстан с международными финансовыми организациями: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"Заместитель Премьер-Министра – Министр торговли и интеграции Республики Казахстан" дополнить строкой следующего содержания: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"Заместитель Премьер-Министра – Министр труда и социальной защиты населения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"Министр труда и социальной защиты населения Республики Казахстан" исключить.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