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430d" w14:textId="bb54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июня 2023 года "О внесении изменений и дополнений в некоторые законодательные акты Республики Казахстан по вопросам организации дорожного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августа 2023 года № 122-р.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29 июня 2023 года "О внесении изменений и дополнений в некоторые законодательные акты Республики Казахстан по вопросам организации дорожного движения"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анализировать, обобщать и не позднее 5 числа месяца размещать на общедоступном государственном объекте информатизации сводную информацию по реализации указанного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122-р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обусловлено Законом Республики Казахстан от 29 июня 2023 года "О внесении изменений и дополнений в некоторые законодательные акты Республики Казахстан по вопросам организации дорожного движения"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распоряжения Премьер-Министра РК от 14.11.2023 </w:t>
      </w:r>
      <w:r>
        <w:rPr>
          <w:rFonts w:ascii="Times New Roman"/>
          <w:b w:val="false"/>
          <w:i w:val="false"/>
          <w:color w:val="ff0000"/>
          <w:sz w:val="28"/>
        </w:rPr>
        <w:t>№ 180-р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и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17 февраля 1999 года № 134 "Некоторые вопросы организаций, подведомственных Министерству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внутренних дел Республики Казахстан от 30 июня 2023 года № 534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Генерального Прокурора Республики Казахстан от 16 ноября 2015 года № 131 "Об утверждении формы отчета "О дорожно-транспортных происшествиях, повлекших гибель или ранение людей" и Инструкции по его формированию"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прейскуранта цен на услугу по выдаче в ускоренном порядке свидетельств о государственной регистрации  транспортных средств, национальных водительских удостоверений и государственных регистрационных номерных знаков, оказываемую республиканским государственным предприятием на праве хозяйственного ведения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 С.С.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10 февраля 2015 года № 72 "Об утверждении Правил государственной регистрации механических транспортных средств и прицепов к ним Вооруженных Сил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А.К.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ГП – Генеральная прокуратура Республики Казахстан;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