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936c" w14:textId="2679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подготовки и проведения Глобальной конференции по первичной медико-санитарной помощи и 73-ей сессии Европейского регионального комитета Всемирной организации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июля 2023 года № 116-р.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эффективной организации и проведения Глобальной конференции по первичной медико-санитарной помощи (далее – ПМСП), посвященной 45-летию принятия Алма-Атинской декларации и 5-летию принятия Астанинской декларации по ПМСП, в период с 22 по 23 октября 2023 года и 73-ей сессии Европейского регионального комитета Всемирной организации здравоохранения (далее – ВОЗ) в период с 24 по 26 октября 2023 года: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рабочей группы по проведению Глобальной конференции по ПМСП и 73-ей сессии Европейского регионального комитета ВОЗ;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Межведомственный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Глобальной конференции по ПМСП и 73-ей сессии Европейского регионального комитета ВОЗ (далее – План мероприятий).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здравоохранения Республики Казахстан, заинтересованным государственным органам и организациям (по согласованию) обеспечить надлежащее и своевременное выполнение мероприятий, предусмотренных Планом мероприятий.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реализацией настоящего распоряжения возложить на Заместителя Премьер-Министра – Министра труда и социальной защиты населения Республики Казахстан Дуйсенову Т.Б.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 № 116-р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рабочей группы по проведению Глобальной конференции по первичной медико-санитарной помощи и 73-ей сессии Европейского регионального комитета Всемирной организации здравоохранения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труда и социальной защиты населения Республики Казахстан, руководитель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Казахстан, заместитель руководителя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Управляющего Делами Президента Республики Казахстан (по согласованию)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Судебной администрации Республики Казахстан (по согласованию)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Министра иностранных дел 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общественного развития 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Астаны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Карагандинской области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акима Акмолинской области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государственных доходов Министерства финансов Республики Казахстан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бюджета социальной сферы Министерства финансов Республики Казахстан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 № 116-р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Межведомственный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по проведению Глобальной конференции по первичной медико-санитарной помощи и 73-ей сессии Европейского регионального комитета Всемирной организации здравоохранения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участию Главы государства в пленарном заседании ЕРК-73 24 октября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АПр, МЗ, МИД, СГО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октября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участию Премьер-Министра Республики Казахстан в пленарном заседании ГК ПМСП 23 октября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АПр, МЗ, СГО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октября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выступления Главы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выступления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проекта выступления Премьер-Министра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выступления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сопровождения официальных лиц мероприятия в церемонии открытия ГК ПМСП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(23 октября) и ЕРК-73 (24 октября) и по маршрутам 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(по согласованию), КНБ (по согласованию), МВД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– 27 октября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и обеспечение участия руководителей международных организаций (генерального директора ВОЗ, исполнительного директора ЮНИСЕФ и др.), представителей иностранных государств и проведение дополнительных переговоров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руководителей международ-ных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МИД, акимат города Астаны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– сентябрь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двусторонних встреч руководства страны с гостями высокого уровня/участниками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встреч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– 27 октября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протокольных мероприятий в рамках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 ПМСП и ЕРК-73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протокольных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– 27 октября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брифинга с участием дипломатического корпуса иностранных государств в Республике Казахстан, представителей международных организаций, аккредитованных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брифинга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освещения мероприятий в зарубежных и национальных СМИ, организация пресс-центра, распространение пресс-анонса и пресс-релиза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медиа-план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МЗ, 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видеофильма о первичной медико-санитарной помощи в Республике Казахстан на казахском, английском и русском языках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видеофильм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интервью лидеров ПМСП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интервью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– август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интервью лидеров ПМСП за рубежом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интервью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– август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ВОЗ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программы и контента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ВОЗ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–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списков: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высокого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 участников (целевая аудитория – 550 чел.);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 участников (целевая аудитория – 100 чел.)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участников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МИД, ВОЗ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oктябрь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визовой поддержки иностранным делегатам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для иностранных делегатов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КНБ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сентябрь-октябрь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виз на въезд, пребывание и выезд из Казахстана приглашенных лиц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для иностранных делегатов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МВД, КНБ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сентябрь-октябрь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оперативного таможенного, пограничного контроля / оформления участников мероприятий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действий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КНБ (по согласованию), МФ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встреч и проводов глав и членов официальных делегаций высокого уровня через VIP-проход в Международном аэропорту Нурсултан Назарбаев (в случае плохих метеоусловий аэропорт города Караганды как резервный вариант)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прилетов/ отлетов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КНБ (по согласованию), МИИР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– 27 октября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Международного аэропорта Нурсултан Назарбаев, улиц города Астаны и мест проведения мероприятий (стойка, баннеры, билборды, LED – дисплеи и др.)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эскиз оформления города, билборды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Астаны, МЗ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– 27 октября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предоставления места проведения ГК ПМСП на базе отеля Hilton Astana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об аренде помещений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Астаны, МЗ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– август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участников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кофе-брейков,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Астаны, МЗ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– 26 октября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бронирования гостиничных номеров для делегатов и официальных лиц по специальным ценам (650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бронь номеров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– 27 октября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увеличения периодичности международных рейсов в город Астану (в текущих геополитических условиях)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международных рейсов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с крупными авиакомпаниями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(Air Astana, Turkish Airlines и др.) по организации чартерных рейсов для иностранных делегатов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чартерных рейсов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официальных делегаций из аэропорта города Караганды до города Астаны (в случае плохих метеоусловий аэропорт города Караганды как резервный вариант)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МВД (совместно с акиматом Карагандин-ской области)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– 27 октября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лиазон-офицеров для встреч/проводов, сопровождения глав делегаций (иностранных государств и международных организаций)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встреч/проводов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– 27 октября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транспортного обслуживания делегатов и официальных лиц мероприятий (на платной основе)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транспортного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– 27 октября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и общественного порядка в местах проведения мероприятий, приемов, проживания делегатов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действий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акимат города Астаны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– 27 октября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онлайн-площадки для подключения иностранных делегатов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онлайн-площадка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– октябрь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высокоскоростным Интернетом, связью в местах проведения мероприятий и проживания делегатов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– 27 октября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официального приема от имени акима города Астаны с проведением концертной программы (22 октября 2023 года)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официального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Астаны, МКС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октября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официального приема от имени Премьер-Министра Республики Казахстан с проведением концертной программы (23 октября 2023 года)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официального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АПр, МКС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октября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в бронировании места для официального приема от имени регионального директора ЕвроВОЗ (24 октября 2023 года)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официального приема от имени Министра здравоохранения Республики Казахстан с проведением концертной программы (25 октября 2023 года)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официального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октября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посещения медицинских организаций ПМСП города Астаны и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посещения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города Астаны и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– 27 октября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выставки достижений ПМСП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выставки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– 26 октября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3D видео-тура высокотехнологичных медицинских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 видео-тур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– 27 октября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культурной программы, посещения достопримечательностей, в том числе объектов культуры и национального достояния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посещения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октября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Выделение финансовых средств на проведение Глобальной конференции по ПМСП и ЕРК-73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бюджетной программы Министерства иностранных дел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"Представительские затраты"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финансовых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– октябрь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транша в ВОЗ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Соглашением между Правительством Республики Казахстан и Всемирной организацией здравоохранения об организации в Астане (Республика Казахстан) 73-ей сессии Европейского регионального комитета ВОЗ (50 % после подписания, 50% перед проведением ЕРК-73)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транша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</w:tbl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АПр – Аппарат Правительства Республики Казахстан;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 – Всемирная организация здравоохранения;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 ПМСП – Глобальная конференция по первичной медико-санитарной помощи;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ЕРК-73 – 73-я сессия Европейского регионального комитета Всемирной организации здравоохранения;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КГД МФ – Комитет государственных доходов Министерства финансов Республики Казахстан;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ПМСП – первичная медико-санитарная помощь;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КНБ – Пограничная служба Комитета национальной безопасности Республики Казахстан;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СГО – Служба государственной охраны Республики Казахстан;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УДП – Управление Делами Президента Республики Казахстан.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