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67bc" w14:textId="9e36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8 декабря 2022 года № 196-р "Об образовании Республиканского штаба по реализации Предвыборной программы Президента Республики Казахстан Токаева К.К.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июля 2023 года № 114-р. Утратило силу постановлением Правительства Республики Казахстан от 29 февраля 2024 года № 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декабря 2022 года № 196-р "Об образовании Республиканского штаба по реализации Предвыборной программы Президента Республики Казахстан Токаева К.К. при Правительстве Республики Казахстан" следующие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штаба по реализации Предвыборной программы Президента Республики Казахстан Токаева К.К. при Правительстве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– Руководитель Аппарата Правительства Республики Казахстан" дополнить строкой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труда и социальной защиты населения Республики Казахстан";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труда и социальной защиты населения Республики Казахстан" исключить.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