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0023" w14:textId="d74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расследованию причин аварий, произошедших на Мангистауском атомном энергетическом комбинате и Атырауском нефтеперерабатывающем 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июля 2023 года № 105-р.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аварии, произошедшей на Мангистауском атомном энергетическом комбинате: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расследованию причин аварий, произошедших на Мангистауском атомном энергетическом комбинате и Атырауском нефтеперерабатывающем заводе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и обстоятельств аварии, принять меры по обеспечению стабильной работы энергетических и нефтегазовых предприятий.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доложить о результатах расследования причин аварии, принятых мерах по обеспечению стабильной работы энергетических и нефтегазовых предприятий.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105-р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расследованию причин аварий, произошедших на Мангистауском атомном энергетическом комбинате и Атырауском нефтеперерабатывающем заводе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Смаилов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Алихан Асханович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Премьер-Министра Республики Казахстан, заместитель председатель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Нурмаганбетов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Демесинович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энергетики Республики Казахстан, секретарь Комиссии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Саткалиев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Алмасадам Майданович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Аскарович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Мангистауской области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Шапкенов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Жамбулович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Атырауской области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Умиралиев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Жанибекович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Бакытбек Жамалбекович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национальной безопасности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Мирзагалиев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"Национальная компания "КазМунайГаз"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Танирбергенович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"Казахстанская компания по управлению электрическими сетями "KEGOC"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"Самрук-Энерго"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