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f09" w14:textId="ebe1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апреля 2023 года "О внесении изменений и дополнений в некоторые законодательные акты Республики Казахстан по вопросам цифровизации государственных услуг в сфере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2023 года № 84-р.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5 апреля 2023 года "О внесении изменений и дополнений в некоторые законодательные акты Республики Казахстан по вопросам цифровизации государственных услуг в сфере земельных отношений" (далее –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не позднее 5 числа месяца размещать на общедоступном государственном объекте информатизации сводную информацию по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84-р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5 апреля 2023 года "О внесении изменений и дополнений в некоторые законодательные акты Республики Казахстан по вопросам цифровизации государственных услуг в сфере земельных отношений"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республиканского государственного предприятия на праве хозяйственного 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и дополнений в некоторые постановления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МЮ, МЦРИАП,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 Г.,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Молдабеков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Турысов А.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ведения и пользования информационной системой единого государственного кадастра недвижимости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МЮ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А.Г., Молдабеков Б.С.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ведения публичной кадастровой карты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МЮ,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А.Н., Тамабек А.Г., Молдабеков Б.С., Бейспеков А.О.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цен на товары (работы, услуги), производимые и (или) реализуемые республиканским государственным предприятием на праве хозяйственного 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А.Г., Ахметов Р.Н.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кадастрового паспорта объекта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Б.С., Тамабек А.Г.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перечня государственных органов и иных организаций по согласованию схемы отвода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МИИР,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А.Г., Бейспеков А.О., Турысов А.Н.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А.Г., 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А.Н., Тамабек А.Г., Ахметов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15 октября 2021 года № 297 "Об утверждении Правил организации и проведения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А.Г., Темирбеков Д.О., 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Заместителя Премьер-Министра Республики Казахстан -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за использованием и охраной земель, государственного земельного кадастра и мониторинга земель"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А.Г., Жаксылыков Т.М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А.Г., 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юстиции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 2007 года № 235 "Об утверждении форм технического паспорта"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Правил оказания государственной услуги "Выдача дубликата технического паспорта недвижимого имущества" и Правил присвоения кадастрового номера первичным и вторичным объектам недвижимости"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13 февраля 2014 года № 57 "Об утверждении Инструкции по государственному техническому обследованию объектов недвижимости"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и дополнений в приказ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и дополнений в приказ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и дополнений в приказ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и дополнений в приказ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16 января 2019 года № 6 "Об утверждении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Т.М., Ахметов Р.Н.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