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034f" w14:textId="9ab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3 апреля 2023 года № 55-р "Об утверждении Плана мероприятий по подготовке и проведению II Экономического форума "Европейский Союз – Центральная Азия"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2023 года № 81-р.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2023 года № 55-р "Об утверждении Плана мероприятий по подготовке и проведению II Экономического форума "Европейский Союз – Центральная Азия" в городе Алматы" следующие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II Экономического форума "Европейский Союз – Центральная Азия" в городе Алматы,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глав и членов официальной делегации стран Центральной Азии и Европейской Комиссии (по формату 1+5)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гостиничные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мая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56-1,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вице-президента Европейской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главы делегации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мая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57-1,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роты почетного караула для встречи глав делегаций в аэропорту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встреча в аэропорту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