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863a" w14:textId="fa68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поддержке малого и среднего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апреля 2023 года № 72-р.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разработке комплекса полноценных мер поддержки малого и среднего бизнеса: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выработке предложений по поддержке малого и среднего бизнеса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августа 2023 года выработать предложения по поддержке малого и среднего бизнеса и внести в Правительство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– Министра финансов Республики Казахстан.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72-р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выработке предложений по поддержке малого и среднего бизнеса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руководитель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Казахстан, заместитель руководителя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Казахстан, секретарь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торговли и интеграции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Мажилиса Парламента Республики Казахстан (по согласованию)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 (по согласованию)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экологии и природных ресурсов Республики Казахстан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и развитию финансового рынка (по согласованию)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стратегическому планированию и реформам Республики Казахстан (по согласованию)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Министра иностранных дел Республики Казахстан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 (по согласованию)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Международным финансовым центром "Астана" (по согласованию)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Президиума Национальной палаты предпринимателей Республики Казахстан "Атамекен" (по согласованию)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"Союз обрабатывающей промышленности" (по согласованию)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Правления объединения индивидуальных предпринимателей и юридических лиц в форме ассоциации "Ассоциация фермеров Казахстана" (по согласованию)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