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31793" w14:textId="44317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15 марта 2023 года "О внесении изменений и дополнений в некоторые законодательные акты Республики Казахстан по вопросам жилищно-коммунального хозяйства"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26 апреля 2023 года № 71-р.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обусловлено Законом Республики Казахстан от 15 марта 2023 года "О внесении изменений и дополнений в некоторые законодательные акты Республики Казахстан по вопросам жилищно-коммунального хозяйства" (далее – перечень).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разработать и в установленном порядке внести на утверждение в Правительство Республики Казахстан проекты правовых актов согласно перечню;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соответствующие ведомственные правовые акты согласно перечню;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ежемесячно, не позднее 30 числа, размещать на общедоступном государственном объекте информатизации информацию о разработке и принятии правовых актов согласно перечню.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юстиции Республики Казахстан анализировать, обобщать и ежемесячно, не позднее 5 числа, размещать на общедоступном государственном объекте информатизации сводную информацию по реализации указанного Закона.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2023 года № 71-р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правовых актов, принятие которых обусловлено Законом Республики Казахстан от 15 марта 2023 года "О внесении изменений и дополнений в некоторые законодательные акты Республики Казахстан по вопросам жилищно-коммунального хозяйства"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правового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ответственный за исполнение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правовых актов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29 декабря 2018 года № 936 "О некоторых вопросах Министерства индустрии и инфраструктурного развития Республики Казахстан и внесении изменений и дополнений в некоторые решения Правительства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Бейспеков А.О.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юстиции Республики Казахстан от 24 августа 2007 года № 241 "Об утверждении Правил государственной регистрации объекта кондоминиума"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юстиции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Молдабеков Б.С.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юстиции Республики Казахстан от 31 января 2012 года № 31 "Об утверждении Правил совершения нотариальных действий нотариусами"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юстиции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Молдабеков Б.С.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 Министра индустрии и инфраструктурного развития Республики Казахстан от 30 марта 2020 года № 163 "Об утверждении Правил принятия решений по управлению объектом кондоминиума и содержанию общего имущества объекта кондоминиума, а также типовых форм протоколов собрания"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индустрии и инфраструктурного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Бейспеков А.О.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 Министра индустрии и инфраструктурного развития Республики Казахстан от 30 марта 2020 года № 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индустрии и инфраструктурного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Бейспеков А.О.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20 марта 2015 года № 241 "Об утверждении Типового положения о жилищной инспекции"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индустрии и инфраструктурного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Бейспеков А.О.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 Министра индустрии и инфраструктурного развития Республики Казахстан от 30 марта 2020 года № 164 "Об утверждении Типовой формы договора об оказании услуг по управлению объектом кондоминиума и содержанию общего имущества объекта кондоминиума, а также форм ежемесячного и годового отчетов по управлению объектом кондоминиума и содержанию общего имущества объекта кондоминиума"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индустрии и инфраструктурного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Бейспеков А.О.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19 февраля 2015 года № 108 "Об утверждении Правил по содержанию общего имущества объекта кондоминиума"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индустрии и инфраструктурного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Бейспеков А.О.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 Министра индустрии и инфраструктурного развития Республики Казахстан от 29 апреля 2020 года №250 "Об утверждении типовых договоров сотрудничества между объединением собственников имущества или простым товариществом, или управляющим многоквартирным жилым домом, или управляющей компанией и организациями, предоставляющими коммунальные услуги"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индустрии и инфраструктурного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Бейспеков А.О.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 Министра индустрии и инфраструктурного развития Республики Казахстан от 29 апреля 2020 года №249 "Об утверждении перечня коммунальных услуг и типовых правил предоставления коммунальных услуг"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индустрии и инфраструктурного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Бейспеков А.О.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индустрии и инфраструктурного развития Республики Казахстан от 15 апреля 2020 года №205 "Об утверждении типового устава объединения собственников имущества многоквартирного жилого дома"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индустрии и инфраструктурного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Бейспеков А.О.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совместный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индустрии и инфраструктурного развития Республики Казахстан от 29 апреля 2020 года № 253 и Министра национальной экономики Республики Казахстан от 30 апреля 2020 года № 33 "Об утверждении критериев оценки степени риска и проверочных листов в пределах границ населенных пунктов на объектах социальной инфраструктуры в сферах управления жилищным фондом, газа и газоснабжения, в области промышленной безопасности по соблюдению требований безопасной эксплуатации опасных технических устройств"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индустрии и инфраструктурного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Бейспеков А.О.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индустрии и инфраструктурного развития Республики Казахстан от 3 апреля 2020 года №184 "Об утверждении типового договора простого товарищества о совместной деятельности"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индустрии и инфраструктурного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Бейспеков А.О.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индустрии и инфраструктурного развития Республики Казахстан от 29 апреля 2020 года №246 "Об утверждении порядка проведения капитального ремонта общего имущества объекта кондоминиума"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индустрии и инфраструктурного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Бейспеков А.О.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индустрии и инфраструктурного развития Республики Казахстан от 30 марта 2020 года №165 "Об утверждении типовых форм договоров между объединением собственников имущества или простым товариществом с управляющим многоквартирным жилым домом, или управляющей компанией, или субъектами сервисной деятельности"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индустрии и инфраструктурного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Бейспеков А.О.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индустрии и инфраструктурного развития Республики Казахстан от 31 марта 2020 года №172 "Об утверждении правил формирования, обработки, а также централизованного сбора и хранения информации в электронной форме, в том числе функционирования объектов информатизации в сфере жилищных отношений и жилищно-коммунального хозяйства"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индустрии и инфраструктурного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Бейспеков А.О.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индустрии и инфраструктурного развития Республики Казахстан от 30 марта 2020 года №169 "Об утверждении квалификационных требований, предъявляемые к управляющему многоквартирным жилым домом"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индустрии и инфраструктурного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Бейспеков А.О.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определения и назначения жилищной инспекцией временной управляющей компании для управления объектом кондоминиума многоквартирного жилого дома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индустрии и инфраструктурного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Бейспеков А.О.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субсидирования затрат работодателей, построивших арендное жилище в селе, поселке, сельском округе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индустрии и инфраструктурного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Бейспеков А.О.</w:t>
            </w:r>
          </w:p>
        </w:tc>
      </w:tr>
    </w:tbl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МИИР – Министерство индустрии и инфраструктурного развития Республики Казахстан;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МЮ – Министерство юстиции Республики Казахстан;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