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12e" w14:textId="edc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 агломерациям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2023 года № 64-р.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развитии агломераций":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Совет по агломерациям (далее −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2021 года № 106-р "О создании Совета по управлению Алматинской агломерацией";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29 апреля 2022 года № 268 "О некоторых вопросах консультативно-совещательных органов при Правительстве Республики Казахстан".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64-р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агломерациям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162-р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регионального развития Министерства национальной экономики Республики Казахстан, секретарь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торговли и интеграции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финансов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вице-министр просвещения Республики Казахстан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акима Акмолинской области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 № 64-р</w:t>
            </w:r>
          </w:p>
        </w:tc>
      </w:tr>
    </w:tbl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агломерациям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агломерациям (далее − Совет) является консультативно-совещательным органом при Правительстве Республики Казахстан.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Целями деятельности Совета являются межведомственная координация вопросов развития агломераций, а также решение вопросов организационной, информационной и аналитической поддержки развития агломераций.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Министерство национальной экономики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Совета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Совета является выработка предложений и рекомендаций по: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совершенствования агломераций;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повышению конкурентоспособности агломераций и эффективности межрегионального взаимодействия;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решению вопросов организационной, информационной и аналитической поддержки развития агломераций.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Совета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образования, деятельности и упразднения консультативно-совещательных органов при Правительстве Республики Казахстан, утвержденными постановлением Правительства Республики Казахстан от 16 марта 1999 года № 247.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