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8c76" w14:textId="51b8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II Экономического форума "Европейский Союз – Центральная Азия"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2023 года № 55-р.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II Экономического форума "Европейский союз – Центральная Азия" 18-19 мая 2023 года в городе Алматы: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II Экономического форума "Европейский Союз – Центральная Азия"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Казахстан, заинтересованным государственным органам и организациям (по согласованию) обеспечить своевременное выполнение мероприятий, предусмотренных Планом.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55-р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подготовке и проведению II Экономического форума "Европейский Союз – Центральная Азия" в городе Алматы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распоряжением Премьер-Министра РК от 18.05.2023 </w:t>
      </w:r>
      <w:r>
        <w:rPr>
          <w:rFonts w:ascii="Times New Roman"/>
          <w:b w:val="false"/>
          <w:i w:val="false"/>
          <w:color w:val="ff0000"/>
          <w:sz w:val="28"/>
        </w:rPr>
        <w:t>№ 81-р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содержательного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концепции и программы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МТИ, МИИР, МЦРИАП, МЭПР, МЭ, НПП "Атамекен"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пакета материалов (проект тезисов выступления и двусторонних встреч Премьер-Министра РК, состава обоснования делегации РК, списка зарубежных участников) в Аппарат Правительства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МТИ, МИИР, МЦРИАП, МЭПР,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двусторонних встреч руководства Правительства с Премьер-Министрами стран Центральной Азии и вице-президентом Еврокомиссии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 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двусторонних встреч с гостями/участниками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заинтересованные государственные органы, НПП "Атамекен"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"Kazakh Invest"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пленарного заседания Форума на высоком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пленарного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МЦРИАП, МЭПР, МТИ, МИИР, МФ,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торжественной церемонии подписания международных договоров между Республикой Казахстан и государствами участниками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церемонии подписания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торжественной церемонии подписания коммерческих контрактов и соглашений между участниками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торжественной церемонии подписания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Invest", заинтересованные государственные органы, НПП "Атамекен"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приглашаемых участников, определение списка спикеров и модераторов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спикеров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 –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НПП "Атамекен"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"Kazakh Invest"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приглашений для казахстанских и зарубежных участников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письма-приглашения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–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принципу "одного окна" для обеспечения визовой поддержки зарубежным участникам и гостям Форума, в том числе оформление приглашений на визу Республики Казахстан и выдача виз Республики Казахстан зарубежным участникам и гостям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рабочая группа, приглашения и визы для зарубежных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 –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 ПС КНБ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 для мероприятий Форума (залы для двусторонних встреч на высоком уровне, и приемов)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списка участников, подтвердивших участие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мая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графиков прибытия, программ пребывания Премьер-министров стран участников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прибытия и программа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заместителей руководителей государственных органов за главами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закрепления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графиков прибытия спикеров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бронирования гостиничных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Премьер-Министров государств Центральной Азии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забронированные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12-19 мая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МИД,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глав и членов официальной делегации стран Центральной Азии и Европейской Комиссии (по формату 1+5)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гостиничные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бронирования гостиничных номеров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 для участников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забронированные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12-19 мая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пуск дизель-генераторных установок, источников лучшей видимости и автоматов включения резерва на всех объектах временного пребывания охраняемых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установки на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печатной и другой продукции для участников Форума, сопровождающих лиц и представителей средств массовой информации (бейджи, флоутеров, спецпропуска на автомобили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мая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волонтерской деятельности, в том числе обеспечение участия волонтеров из числа студентов высших учебных заведений со знанием иностранных языков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 города Алматы, СГО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по обеспечению перевода (синхронный, последовательный)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перевода (синхронный, последовательный)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(изготовление,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тиражирование) раздаточных материалов для участников Форума, обеспечение раздаточной продукцией, полиграфией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произведенная сувенирная и раздаточная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АО "НК "Kazakh Invest"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временных и подвесных конструкций организациями, имеющими соответствующую лицензию и опыт на объектах пребывания охраняемых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состоянии подвесных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подарков и сувениров для глав и членов официальных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подарки и сувениры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автомобилей охраняемых лиц в специализированных станциях технического обслуживания (официальный сервисный 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состоянии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 специальных самолетов глав правительств/глав делегаций и сопровождающих их лиц над территорией Республики Казахстан, обеспечение посадки и вылета в международном аэропорту города Алматы (в случае плохих метеоусловий международный аэропорт города Шымкент, как резервный вариант), а также охрана специальных самолетов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МО,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МИД, 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членов официальных делегаций и передовых групп, прибывающих в городах Алматы, Шымкент (резервный аэропорт) и Астана (в случае транзитных рейсов) через VIP-залы аэропортов (главам делегаций без фотографирования), создание "зеленых коридоров" для ускоренного прохождения паспортного и таможенного контроля членами делегаций и представителями СМИ (в случае пересечения сухопутной Государственной границы)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Алматы, Шымкента и Астаны, ПС КНБ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КГД МФ, 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обеспечение стоянки и заправки специальных самолетов в международном аэропорту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СГО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таможенного и пограничного контроля/оформление участников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МФ, ПС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 правительств и членов официальных делегаций в международном аэропорту города Алматы (в случае плохих метеоусловий международный аэропорт города Шымкент, как резервный вариант), в местах проживания и посещения, сопровождение по маршрутам 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МВД, 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и внутреннее тематическое оформление международного аэропорта города Алматы, оформление улиц по маршруту следования, установка флагштоков с флагами государств Центральной Азии и флага Европейского Союза по эскизам, согласованным с Аппаратом Правительства. Вывешивание соответствующих флагов в местах проживания делегаций по согласованию с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 требуемых местах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бюджет/внебюджетные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чайных столов и цветочного оформления в международном аэропорту города Алматы для участников при встрече и проводах глав правительства и членов официальных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чайных столов и цветочного оформления в соответствии с графиком прилета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чайных столов и цветочного оформления в международном аэропорту города Шымкент (в случае плохих метеоусловий) для участников при встрече и проводах глав правительства и членов официальных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чайных столов и цветочного оформления в соответствии с графиком прилета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закрепления офицеров связи за Премьер-Министрами стран участников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офицеров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закрепления офицеров связи за спикерами и модераторами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офицеров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транспортного обслуживания для глав правительств/глав делегаций стран Центральной Азии и Европейской Комиссии, а также сопровождающих 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автотранспорта по формату "1+5"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МИД, МНЭ, 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транспортного обслуживания других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МНЭ,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транспортного обслуживания глав делегаций в аэропорту города Шымкент (в случае плохих метеоусловий), в том числе встречи/проводы в местах прибытия, аэропорта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МИД, 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проведение предварительной и последующей регулярной очистки прилегающих территорий по маршрутам следования и в местах проживания глав и членов официальных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городскими службами ( акимат города Алматы, ДП г.Алматы, ДЧС города Алматы, ДЗ г.Алматы ) по организации круглосуточной безопасности, обеспечение круглосуточного дежурства пожарных бригад и медицинских работников с временным созданием медицинских пунктов в местах проживания и проведения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СГО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 и неформального приемов от имени Премьер-Министра Республики Казахстан для глав и членов официальных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высоком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Тематическое и цветочное оформление в местах проведения официальных и неформальных приемов для глав и членов официальной делегации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оформленные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разработка и согласование меню приемов и музыкальной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меню, музыкальная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 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Аппарат Правительства Республики Казахстан списков глав зарубежных делегаций, участвующих в официальных и неформальных приемах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зарубежных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СГО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концертных программ во время официального приема (неформальных приемов) от имени Премьер-Министра Республики Казахстан для глав правительств/глав делегаций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сопровождение во время приема на высшем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необходимой технической поддержки мероприятий и концертных программ (звуковое, световое обеспечение и оформление сцены) во время официального приема (неформальных приемов) от имени Премьер-Министра Республики Казахстан для глав правительств/глав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культурной программы для участников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программа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бюджет/ внебюджетные средства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приглашения и аккредитации зарубежных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МИОР,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и приглашения казахстанских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МИОР,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материалов мероприятий для проведения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PR-мероприятий в казахстанских и зарубежных СМИ по предстоящему Форуму (включая материалы имиджевого характера: статьи, пресс-конференции)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необходимой оргтехникой (компьютеры, принтеры, факсы и другие), связью и высокоскоростным интернетом мест проведения мероприятий и пресс-залов, кофе-брейка для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подключение на период проведения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МЦРИАП, МИОР,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"Транстелеком"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"Казахтелеком"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телевизионной съемки церемонии встречи глав делегаций в международном аэропорту города Алматы. Создание специальной зоны для журналистов в VIP-терминале аэропорта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репортаж о встрече глав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пресс-центра (обеспечение видеотрансляции мероприятия, изготовление пресс-стены для стэнд-ап позиций и медиа зоны для интервью, раздача фото-, видео материалов, а также беспроводного выхода в интернет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пресс-центр Форума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ПСПМ, МНЭ, МИОР, МЦРИАП,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"Транстелеком"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работы передвижной телевизионной станции со спутниковой антенны ("спутниковая тарелка") с дополнительным резервированием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бесперебойная работа ПТС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СГО списка участников мероприятия и СМИ с установочными данными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ПСПМ,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глав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вице-президента Европейской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главы делегации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правопорядка и безопасности в местах проживания и проведения мероприятий, по маршрутам следования кортежей.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 маршрутам следования официальных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правопорядка/сопровождение глав делегаций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роты почетного караула для встречи глав делегаций в аэропорту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встреча в аэропорту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круглосуточного дежурства медицинских работников с временным созданием медицинских пунктов в местах проживания и проведения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медицинских работников на местах проведения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пропускного режима в места проведения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по специальным спискам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организации ПЦР-тестирования на COVID-19 глав делегаций с результатами "день в день" (при необходимости)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ПЦР-тестирования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 МЗ,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бюджет/внебюджетные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допуска для вноса, выноса и установки необходимой техники в места проведения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внос/вынос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НПП "Атамекен" – Национальная палата предпринимателей Республики Казахстан "Атамекен" 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– Комитет государственных доходов Министерства финансов Республики Казахстан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СГО – Служба государственной охраны Республики Казахстан 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– Управление делами Президента Республики Казахстан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ДЧС – Департамент по чрезвычайным ситуациям города Алматы Министерства по чрезвычайным ситуациям Республики Казахстан 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 Республики Казахстан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МЦРИАП – Министерство цифрового развития, инноваций и аэрокосмической промышленности Республики Казахстан 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