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54f" w14:textId="a5d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распоряжение Премьер-Министра Республики Казахстан от 25 августа 2022 года № 127-р "О создании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2023 года № 48-р.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августа 2022 года № 127-р "О создании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Казахстан" следующие дополнения и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 и 14)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координации мобилизационной подготовки и мобилизации;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формированию и развитию государственного материального резерва;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и ведению мероприятий гражданской обороны;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транспортному обеспечению обороны;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территориальной обороны.";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Казахстан, образованного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 № 127-р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экспортного контроля продукции, технологий, услуг военного и двойного назначения и оборонно-промышленного комплекса в Республике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секретарь;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государственной охраны Республики Казахстан (по согласованию);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индустриального развития Министерства индустрии и инфраструктурного развития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транспорта Министерства индустрии и инфраструктурного развития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