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8638" w14:textId="3f48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28 апреля 2022 года № 90-р "О создании рабочей комиссии по изъятию земель, не используемых и выданных с нарушением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2023 года № 39-р.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апреля 2022 года № 90-р "О создании рабочей комиссии по изъятию земель, не используемых и выданных с нарушением законодательства Республики Казахстан"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распоряжения возложить на Заместителя Премьер-Министра Республики Казахстан, курирующего вопросы земельных отношений.";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комиссии по изъятию земель, не используемых и выданных с нарушением законодательства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руководитель"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"Заместитель Премьер-Министра Республики Казахстан, курирующий вопросы земельных отношений, руководитель".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