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d7db" w14:textId="314d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января 2022 года № 10-р "Об утверждении Положения о Проектном офисе Государственной комиссии по полной реабилитации жертв политических репрессий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2023 года № 33-р.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января 2022 года № 10-р "Об утверждении Положения о Проектном офисе Государственной комиссии по полной реабилитации жертв политических репрессий и его состава"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офиса Государственной комиссии по полной реабилитации жертв политических репрессий, образованного указанным распоряжением, изложить в новой редакции согласно приложению к настоящему распоряжению;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Проектном офисе Государственной комиссии по полной реабилитации жертв политических репрессий,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Проектный офис состоит из руководителя Проектного офиса, заместителя, ученых и председателя общественного объединения.".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10-р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Проектного офиса Государственной комиссии по полной реабилитации жертв политических репрессий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Сабыр Ахметжанулы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республиканского общественного фонда "Каһармандар", руководитель Проектного офиса (по согласованию)</w:t>
            </w:r>
          </w:p>
          <w:bookmarkEnd w:id="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Зиябек Ермуханович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"Институт истории и этнологии имени Ч.Ч. Валиханова" Комитета науки Министерства науки и высшего образования Республики Казахстан, заместитель руководителя Проектного офиса (по согласованию)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Мирболат Хабиулы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"Отраслевой профсоюз работников государственных, банковских учреждений и общественного обслуживания" (по согласованию)</w:t>
            </w:r>
          </w:p>
          <w:bookmarkEnd w:id="8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Светлана Нурхановна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ветеранов государственного учреждения "Академия правоохранительных органов при Генеральной прокуратуре Республики Казахстан", кандидат юридических наук (по согласованию)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Козыбаева Махаббат Маликовна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 (по согласованию)</w:t>
            </w:r>
          </w:p>
          <w:bookmarkEnd w:id="1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Сейткасимова Индира Нурдильдиновна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Центра исследования проблем уголовной политики и криминологии государственного учреждения "Академия правоохранительных органов при Генеральной прокуратуре Республики Казахстан" (по согласованию)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Виталий Вячеславович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специальных юридических дисциплин государственного учреждения "Академия правоохранительных органов при Генеральной прокуратуре Республики Казахстан", кандидат юридических наук (по согласованию)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Шапак Унзила Шапаковна</w:t>
            </w:r>
          </w:p>
          <w:bookmarkEnd w:id="1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"Университет КАЗГЮУ имени М.С. Нарикбаева", доктор юридических наук (по согласованию)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Шериязданов Бауыржан Рахымгалиевич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республиканского государственного учреждения "Институт истории государства" Комитета науки Министерства науки и высшего образования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