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70ef" w14:textId="f8c7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2022 года "О внесении изменений и дополнений в некоторые законодательные акты Республики Казахстан по вопросам реализации отдельных поручений Главы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2023 года № 28-р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2022 года "О внесении изменений и дополнений в некоторые законодательные акты Республики Казахстан по вопросам реализации отдельных поручений Главы государства"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28-р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декабря 2022 года "О внесении изменений и дополнений в некоторые законодательные акты Республики Казахстан по вопросам реализации отдельных поручений Главы государства"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этапов отбора и конкурса на занятие административной государственной должности корпуса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А.С.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указы Президента Республики Казахстан от 29 декабря 2015 года № 152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прохождения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22 июля 2019 года № 74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субъектов частного предпринимательства к субъектам креативных индустрий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видов экономической деятельности, относящихся к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условий и сроков первичной регистрации транспортных средств, выпущенных в обращение в государствах – членах Евразийского экономического союза и ввезенных на территорию Республики Казахстан до 1 сентября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И.Н.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А.А.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выделения средств общественному фонду "Қазақстан халқына" от чистого дохода акционерного общества "Фонд национального благосостояния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И.Е.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национальной компании в области привлечения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требований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постановления Правительства Республики Казахстан от 5 ноября 2012 года № 1403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кодекса корпоративного управления акционерного общества "Фонд национального благосостояния "Самрук-Қазына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8 ноября 2012 года № 1418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Устава акционерного общества "Фонд национального благосостояния "Самрук-Қазына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И.Е.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И.Е.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апреля 2010 года № 296 "Об утверждении Правил проведения мониторинга состояния продовольственной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 Б.А.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января 2016 года № 13 "О некоторых вопросах реализации государственной поддержки инвестиций"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августа 2017 года № 502 "Об утверждении Правил разработки проекта республиканского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января 2018 года № 10 "О Республиканской бюджетной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сентября 2019 года № 672 "Об утверждении Правил определения единого оператора маркировки и прослеживаемости товаров и требований к информационной системе маркировки и прослеживаемости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А.А.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2020 года № 633 "Об утверждении Правил организации деятельности торговых рынков, требований к содержанию территории, оборудованию и оснащению торгового рынка"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А.А.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мая 2022 года № 312 "Об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2022 года № 453 "Об утверждении Правил определения государственного предприятия, акционерного общества, товарищества с ограниченной ответственностью субъектом специального права"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21 ноября 2002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декабря 2015 года № 1068 "Об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1003 "Вопросы Министерства культуры и спорта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июня 2005 года № 607 "Вопросы Министерства внутренних дел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июля 2013 года № 684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беженца, проездного документа и требований к их защите"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января 2018 года № 36 "Об утверждении Правил проведения дактилоскопической и геномной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Сунтаев К.И.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условий распределения прибыли, начисления дивидендов по простым и (или) привилегированным акциям и (или бессрочным)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АРРФР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постановления Правления Национального Банка Республики Казахстан по вопросам платежей и платежных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установки летних площадок при объектах общественного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услуг государственным учреждением Вооруженных Сил Республики Казахстан, специализирующимся в области аэропортовской деятельности, и использования денег от реализации таких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тарифов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услуг государственным учреждением Вооруженных Сил Республики Казахстан, специализирующимся в области культуры, и использования денег от реализации таких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определения региональных операторов распределения нефтепродуктов на сельскохозяйственные работы, а также формирования и распределения объемов нефтепродуктов для производителей сельскохозяйственной продукции в периоды весенне-полевых и уборочных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перечня приоритетных видов деятельности, осуществляемых на территории специальных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значений результатов обучения, предоставляющих лицам, завершившим обучение в организациях образования и организациях образования при Президенте Республики Казахстан в рамках государственного заказа по программам высшего или послевузовского образования, возможность занятия административных государственных должностей корпуса "Б" без проведения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распределения, расходования, мониторинга и отчетности средств Фонда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Жекебаев Д.Ш.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и реализации бюджетных инвестиций в рамках пилотного национального проекта в области образования и Правил процедур исполнения бюджета при реализации пилотного национального проекта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Жекебаев Д.Ш.,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Темирбеков Д.О.,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 А.К.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порядка отчуждения (приобретения) по договору мены имущества в виде автотранспортных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РК (по согласованию)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 М.А.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целевых индикаторов в области торговли для оценки эффективности деятельности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в информационной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формы подтверждения целевого назначения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заключения, изменения и расторжения соглашений об инвестициях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веб-портала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предельных цен на оптовую реализацию нефтепродуктов для стационарных автозаправочных станций, на которые установлено государственное регулирование 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национального доклада по управлению государственными активами и квазигосударственным сектором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И.Е.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А.А.,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апреля 2021 года № 66, Министра цифрового развития, инноваций и аэрокосмической промышленности Республики Казахстан от 19 апреля 2021 года № 138/НҚ, Председателя Комитета по правовой статистике и специальным учетам Генеральной прокуратуры Республики Казахстан от 20 апреля 2021 года № 4 и Министра информации и общественного развития Республики Казахстан от 20 апреля 2021 года № 133 "Об утверждении Методики операционной оценки взаимодействия государственного органа с физическими и юридическими лицами"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 Б.С.,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Турысов А.Н.,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Кадирова Д.Р.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28 апреля 2021 года № 145 "Об утверждении Правил работы на интернет-портале открытого диалога"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 июля 2019 года № 468 "Об утверждении Правил ведения единого реестра участников специальных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19 июля 2019 года № 522 "Об утверждении форм типовых договоров, заявление и анкет по вопросам специальных экономических и индустриальных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30 июля 2019 года № 571 "Об утверждении требований к концепциям создания специальной экономической и индустриальной зоны"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15 октября 2019 года № 775 "Об утверждении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2016 года № 629 "Об утверждении Инструкции по проведению бюджетного мониторинга"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 февраля 2018 года № 110 "Об утверждении форм некоторых таможенных документов"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 И.Е.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ноября 2019 года № 90 "Об утверждении Правил формирования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16 июня 2021 года № 213/НҚ "Об утверждении Правил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121 "Об утверждении Правил определения предельной цены сырого и товарного газа, приобретаемого национальным оператором в рамках преимущественного права государства"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8 декабря 2014 года № 184 "Об утверждении Правил определения предельной цены на розничную реализацию нефтепродуктов, на которые установлено государственное регулирование цен"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15 декабря 2014 года № 209 "Правила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товарных бирж"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27 июня 2019 года № 446 "Об утверждении положения о специальной комиссии"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приказа исполняющего обязанности Министра индустрии и инфраструктурного развития Республики Казахстан от 17 июля 2019 года № 516 "Об утверждении состава специальной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РК – Управление Делами Президента Республики Казахстан;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НБ – Национальный Банк Республики Казахстан; 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